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2400"/>
        <w:jc w:val="center"/>
      </w:pPr>
      <w:r>
        <w:rPr>
          <w:rFonts w:ascii="Calibri" w:hAnsi="Calibri"/>
          <w:b/>
          <w:i w:val="0"/>
          <w:color w:val="555555"/>
          <w:sz w:val="24"/>
        </w:rPr>
        <w:t>UniProc Solutions S.L.</w:t>
      </w:r>
    </w:p>
    <w:p>
      <w:pPr>
        <w:spacing w:after="120"/>
        <w:jc w:val="center"/>
      </w:pPr>
      <w:r>
        <w:rPr>
          <w:rFonts w:ascii="Calibri" w:hAnsi="Calibri"/>
          <w:b/>
          <w:i w:val="0"/>
          <w:color w:val="1F3A5F"/>
          <w:sz w:val="56"/>
        </w:rPr>
        <w:t>ISO/IEC 42001</w:t>
      </w:r>
    </w:p>
    <w:p>
      <w:pPr>
        <w:spacing w:after="120"/>
        <w:jc w:val="center"/>
      </w:pPr>
      <w:r>
        <w:rPr>
          <w:rFonts w:ascii="Calibri" w:hAnsi="Calibri"/>
          <w:b/>
          <w:i w:val="0"/>
          <w:color w:val="1F3A5F"/>
          <w:sz w:val="44"/>
        </w:rPr>
        <w:t>Dossier de Validation MVP</w:t>
      </w:r>
    </w:p>
    <w:p>
      <w:pPr>
        <w:spacing w:after="3200"/>
        <w:jc w:val="center"/>
      </w:pPr>
      <w:r>
        <w:rPr>
          <w:rFonts w:ascii="Calibri" w:hAnsi="Calibri"/>
          <w:b w:val="0"/>
          <w:i/>
          <w:color w:val="00A4BD"/>
          <w:sz w:val="32"/>
        </w:rPr>
        <w:t>Promax Hospitality — Desintermediación OTA</w:t>
      </w:r>
    </w:p>
    <w:p>
      <w:pPr>
        <w:pBdr>
          <w:bottom w:val="single" w:sz="6" w:space="1" w:color="1F3A5F"/>
        </w:pBdr>
      </w:pPr>
    </w:p>
    <w:p>
      <w:pPr>
        <w:spacing w:after="3600"/>
        <w:jc w:val="center"/>
      </w:pPr>
      <w:r>
        <w:rPr>
          <w:rFonts w:ascii="Calibri" w:hAnsi="Calibri"/>
          <w:b/>
          <w:i w:val="0"/>
          <w:color w:val="555555"/>
          <w:sz w:val="28"/>
        </w:rPr>
        <w:t>Phase de Validation Opérationnelle</w:t>
      </w:r>
    </w:p>
    <w:tbl>
      <w:tblPr>
        <w:tblStyle w:val="LightGrid-Accent1"/>
        <w:tblW w:type="auto" w:w="0"/>
        <w:tblLayout w:type="autofit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4703"/>
            <w:shd w:val="clear" w:color="auto" w:fill="1F3A5F"/>
            <w:vAlign w:val="center"/>
          </w:tcPr>
          <w:p>
            <w:r/>
            <w:r>
              <w:rPr>
                <w:rFonts w:ascii="Calibri" w:hAnsi="Calibri"/>
                <w:b/>
                <w:color w:val="FFFFFF"/>
                <w:sz w:val="20"/>
              </w:rPr>
              <w:t>Campo</w:t>
            </w:r>
          </w:p>
        </w:tc>
        <w:tc>
          <w:tcPr>
            <w:tcW w:type="dxa" w:w="4703"/>
            <w:shd w:val="clear" w:color="auto" w:fill="1F3A5F"/>
            <w:vAlign w:val="center"/>
          </w:tcPr>
          <w:p>
            <w:r/>
            <w:r>
              <w:rPr>
                <w:rFonts w:ascii="Calibri" w:hAnsi="Calibri"/>
                <w:b/>
                <w:color w:val="FFFFFF"/>
                <w:sz w:val="20"/>
              </w:rPr>
              <w:t>Valor</w:t>
            </w:r>
          </w:p>
        </w:tc>
      </w:tr>
      <w:tr>
        <w:tc>
          <w:tcPr>
            <w:tcW w:type="dxa" w:w="4703"/>
            <w:vAlign w:val="top"/>
          </w:tcPr>
          <w:p>
            <w:r/>
            <w:r>
              <w:rPr>
                <w:rFonts w:ascii="Calibri" w:hAnsi="Calibri"/>
                <w:b w:val="0"/>
                <w:sz w:val="20"/>
              </w:rPr>
              <w:t>Código dossier</w:t>
            </w:r>
          </w:p>
        </w:tc>
        <w:tc>
          <w:tcPr>
            <w:tcW w:type="dxa" w:w="4703"/>
            <w:vAlign w:val="top"/>
          </w:tcPr>
          <w:p>
            <w:r/>
            <w:r>
              <w:rPr>
                <w:rFonts w:ascii="Calibri" w:hAnsi="Calibri"/>
                <w:b w:val="0"/>
                <w:sz w:val="20"/>
              </w:rPr>
              <w:t>ISO42001-DOSSIER-PROMAX-HOSP-001</w:t>
            </w:r>
          </w:p>
        </w:tc>
      </w:tr>
      <w:tr>
        <w:tc>
          <w:tcPr>
            <w:tcW w:type="dxa" w:w="4703"/>
            <w:vAlign w:val="top"/>
          </w:tcPr>
          <w:p>
            <w:r/>
            <w:r>
              <w:rPr>
                <w:rFonts w:ascii="Calibri" w:hAnsi="Calibri"/>
                <w:b w:val="0"/>
                <w:sz w:val="20"/>
              </w:rPr>
              <w:t>Versión</w:t>
            </w:r>
          </w:p>
        </w:tc>
        <w:tc>
          <w:tcPr>
            <w:tcW w:type="dxa" w:w="4703"/>
            <w:vAlign w:val="top"/>
          </w:tcPr>
          <w:p>
            <w:r/>
            <w:r>
              <w:rPr>
                <w:rFonts w:ascii="Calibri" w:hAnsi="Calibri"/>
                <w:b w:val="0"/>
                <w:sz w:val="20"/>
              </w:rPr>
              <w:t>1.0</w:t>
            </w:r>
          </w:p>
        </w:tc>
      </w:tr>
      <w:tr>
        <w:tc>
          <w:tcPr>
            <w:tcW w:type="dxa" w:w="4703"/>
            <w:vAlign w:val="top"/>
          </w:tcPr>
          <w:p>
            <w:r/>
            <w:r>
              <w:rPr>
                <w:rFonts w:ascii="Calibri" w:hAnsi="Calibri"/>
                <w:b w:val="0"/>
                <w:sz w:val="20"/>
              </w:rPr>
              <w:t>Fecha de emisión</w:t>
            </w:r>
          </w:p>
        </w:tc>
        <w:tc>
          <w:tcPr>
            <w:tcW w:type="dxa" w:w="4703"/>
            <w:vAlign w:val="top"/>
          </w:tcPr>
          <w:p>
            <w:r/>
            <w:r>
              <w:rPr>
                <w:rFonts w:ascii="Calibri" w:hAnsi="Calibri"/>
                <w:b w:val="0"/>
                <w:sz w:val="20"/>
              </w:rPr>
              <w:t>2026-05-26</w:t>
            </w:r>
          </w:p>
        </w:tc>
      </w:tr>
      <w:tr>
        <w:tc>
          <w:tcPr>
            <w:tcW w:type="dxa" w:w="4703"/>
            <w:vAlign w:val="top"/>
          </w:tcPr>
          <w:p>
            <w:r/>
            <w:r>
              <w:rPr>
                <w:rFonts w:ascii="Calibri" w:hAnsi="Calibri"/>
                <w:b w:val="0"/>
                <w:sz w:val="20"/>
              </w:rPr>
              <w:t>Proyecto</w:t>
            </w:r>
          </w:p>
        </w:tc>
        <w:tc>
          <w:tcPr>
            <w:tcW w:type="dxa" w:w="4703"/>
            <w:vAlign w:val="top"/>
          </w:tcPr>
          <w:p>
            <w:r/>
            <w:r>
              <w:rPr>
                <w:rFonts w:ascii="Calibri" w:hAnsi="Calibri"/>
                <w:b w:val="0"/>
                <w:sz w:val="20"/>
              </w:rPr>
              <w:t>promax_hospitality</w:t>
            </w:r>
          </w:p>
        </w:tc>
      </w:tr>
      <w:tr>
        <w:tc>
          <w:tcPr>
            <w:tcW w:type="dxa" w:w="4703"/>
            <w:vAlign w:val="top"/>
          </w:tcPr>
          <w:p>
            <w:r/>
            <w:r>
              <w:rPr>
                <w:rFonts w:ascii="Calibri" w:hAnsi="Calibri"/>
                <w:b w:val="0"/>
                <w:sz w:val="20"/>
              </w:rPr>
              <w:t>Organización</w:t>
            </w:r>
          </w:p>
        </w:tc>
        <w:tc>
          <w:tcPr>
            <w:tcW w:type="dxa" w:w="4703"/>
            <w:vAlign w:val="top"/>
          </w:tcPr>
          <w:p>
            <w:r/>
            <w:r>
              <w:rPr>
                <w:rFonts w:ascii="Calibri" w:hAnsi="Calibri"/>
                <w:b w:val="0"/>
                <w:sz w:val="20"/>
              </w:rPr>
              <w:t>UniProc Solutions S.L.</w:t>
            </w:r>
          </w:p>
        </w:tc>
      </w:tr>
      <w:tr>
        <w:tc>
          <w:tcPr>
            <w:tcW w:type="dxa" w:w="4703"/>
            <w:vAlign w:val="top"/>
          </w:tcPr>
          <w:p>
            <w:r/>
            <w:r>
              <w:rPr>
                <w:rFonts w:ascii="Calibri" w:hAnsi="Calibri"/>
                <w:b w:val="0"/>
                <w:sz w:val="20"/>
              </w:rPr>
              <w:t>Portal HubSpot</w:t>
            </w:r>
          </w:p>
        </w:tc>
        <w:tc>
          <w:tcPr>
            <w:tcW w:type="dxa" w:w="4703"/>
            <w:vAlign w:val="top"/>
          </w:tcPr>
          <w:p>
            <w:r/>
            <w:r>
              <w:rPr>
                <w:rFonts w:ascii="Calibri" w:hAnsi="Calibri"/>
                <w:b w:val="0"/>
                <w:sz w:val="20"/>
              </w:rPr>
              <w:t>48592230 (promax-production)</w:t>
            </w:r>
          </w:p>
        </w:tc>
      </w:tr>
      <w:tr>
        <w:tc>
          <w:tcPr>
            <w:tcW w:type="dxa" w:w="4703"/>
            <w:vAlign w:val="top"/>
          </w:tcPr>
          <w:p>
            <w:r/>
            <w:r>
              <w:rPr>
                <w:rFonts w:ascii="Calibri" w:hAnsi="Calibri"/>
                <w:b w:val="0"/>
                <w:sz w:val="20"/>
              </w:rPr>
              <w:t>Backend productivo</w:t>
            </w:r>
          </w:p>
        </w:tc>
        <w:tc>
          <w:tcPr>
            <w:tcW w:type="dxa" w:w="4703"/>
            <w:vAlign w:val="top"/>
          </w:tcPr>
          <w:p>
            <w:r/>
            <w:r>
              <w:rPr>
                <w:rFonts w:ascii="Calibri" w:hAnsi="Calibri"/>
                <w:b w:val="0"/>
                <w:sz w:val="20"/>
              </w:rPr>
              <w:t>https://promac-hospitality.vercel.app</w:t>
            </w:r>
          </w:p>
        </w:tc>
      </w:tr>
      <w:tr>
        <w:tc>
          <w:tcPr>
            <w:tcW w:type="dxa" w:w="4703"/>
            <w:vAlign w:val="top"/>
          </w:tcPr>
          <w:p>
            <w:r/>
            <w:r>
              <w:rPr>
                <w:rFonts w:ascii="Calibri" w:hAnsi="Calibri"/>
                <w:b w:val="0"/>
                <w:sz w:val="20"/>
              </w:rPr>
              <w:t>Clasificación</w:t>
            </w:r>
          </w:p>
        </w:tc>
        <w:tc>
          <w:tcPr>
            <w:tcW w:type="dxa" w:w="4703"/>
            <w:vAlign w:val="top"/>
          </w:tcPr>
          <w:p>
            <w:r/>
            <w:r>
              <w:rPr>
                <w:rFonts w:ascii="Calibri" w:hAnsi="Calibri"/>
                <w:b w:val="0"/>
                <w:sz w:val="20"/>
              </w:rPr>
              <w:t>Interno — Validación y Conformidad</w:t>
            </w:r>
          </w:p>
        </w:tc>
      </w:tr>
      <w:tr>
        <w:tc>
          <w:tcPr>
            <w:tcW w:type="dxa" w:w="4703"/>
            <w:vAlign w:val="top"/>
          </w:tcPr>
          <w:p>
            <w:r/>
            <w:r>
              <w:rPr>
                <w:rFonts w:ascii="Calibri" w:hAnsi="Calibri"/>
                <w:b w:val="0"/>
                <w:sz w:val="20"/>
              </w:rPr>
              <w:t>Estado</w:t>
            </w:r>
          </w:p>
        </w:tc>
        <w:tc>
          <w:tcPr>
            <w:tcW w:type="dxa" w:w="4703"/>
            <w:vAlign w:val="top"/>
          </w:tcPr>
          <w:p>
            <w:r/>
            <w:r>
              <w:rPr>
                <w:rFonts w:ascii="Calibri" w:hAnsi="Calibri"/>
                <w:b w:val="0"/>
                <w:sz w:val="20"/>
              </w:rPr>
              <w:t>Validación condicional en curso (GO conditionnel)</w:t>
            </w:r>
          </w:p>
        </w:tc>
      </w:tr>
    </w:tbl>
    <w:p>
      <w:r>
        <w:br w:type="page"/>
      </w:r>
    </w:p>
    <w:p>
      <w:pPr>
        <w:pStyle w:val="Heading1"/>
      </w:pPr>
      <w:r>
        <w:rPr>
          <w:rFonts w:ascii="Calibri" w:hAnsi="Calibri"/>
          <w:b/>
          <w:color w:val="1F3A5F"/>
          <w:sz w:val="36"/>
        </w:rPr>
        <w:t>Tabla de contenidos</w:t>
      </w:r>
    </w:p>
    <w:p>
      <w:r>
        <w:fldChar w:fldCharType="begin"/>
        <w:instrText xml:space="preserve">TOC \o "1-3" \h \z \u</w:instrText>
        <w:fldChar w:fldCharType="separate"/>
        <w:t>Tabla de contenidos — actualizar con clic derecho &gt; Actualizar campo</w:t>
        <w:fldChar w:fldCharType="end"/>
      </w:r>
    </w:p>
    <w:p>
      <w:r>
        <w:br w:type="page"/>
      </w:r>
    </w:p>
    <w:p>
      <w:pPr>
        <w:pStyle w:val="Heading1"/>
      </w:pPr>
      <w:r>
        <w:rPr>
          <w:rFonts w:ascii="Calibri" w:hAnsi="Calibri"/>
          <w:b/>
          <w:color w:val="1F3A5F"/>
          <w:sz w:val="36"/>
        </w:rPr>
        <w:t>1. Objetivo de la fase</w:t>
      </w:r>
    </w:p>
    <w:p>
      <w:pPr>
        <w:spacing w:after="80"/>
      </w:pPr>
      <w:r>
        <w:rPr>
          <w:rFonts w:ascii="Calibri" w:hAnsi="Calibri"/>
          <w:b w:val="0"/>
          <w:i w:val="0"/>
          <w:sz w:val="22"/>
        </w:rPr>
        <w:t>La presente fase tiene como objetivo validar operacionalmente el MVP Promax Hospitality — desintermediación de reservas hoteleras/vacacionales de UniProc AI — mediante:</w:t>
      </w:r>
    </w:p>
    <w:p>
      <w:pPr>
        <w:pStyle w:val="ListBullet"/>
      </w:pPr>
      <w:r>
        <w:rPr>
          <w:rFonts w:ascii="Calibri" w:hAnsi="Calibri"/>
          <w:sz w:val="22"/>
        </w:rPr>
        <w:t>workflows asistidos por IA y reglas operativas,</w:t>
      </w:r>
    </w:p>
    <w:p>
      <w:pPr>
        <w:pStyle w:val="ListBullet"/>
      </w:pPr>
      <w:r>
        <w:rPr>
          <w:rFonts w:ascii="Calibri" w:hAnsi="Calibri"/>
          <w:sz w:val="22"/>
        </w:rPr>
        <w:t>trazabilidad operacional firmada (HMAC) entre HubSpot y Vercel,</w:t>
      </w:r>
    </w:p>
    <w:p>
      <w:pPr>
        <w:pStyle w:val="ListBullet"/>
      </w:pPr>
      <w:r>
        <w:rPr>
          <w:rFonts w:ascii="Calibri" w:hAnsi="Calibri"/>
          <w:sz w:val="22"/>
        </w:rPr>
        <w:t>control KPI de sincronización y captura de email real,</w:t>
      </w:r>
    </w:p>
    <w:p>
      <w:pPr>
        <w:pStyle w:val="ListBullet"/>
      </w:pPr>
      <w:r>
        <w:rPr>
          <w:rFonts w:ascii="Calibri" w:hAnsi="Calibri"/>
          <w:sz w:val="22"/>
        </w:rPr>
        <w:t>validación de decisiones automatizadas con human-in-the-loop,</w:t>
      </w:r>
    </w:p>
    <w:p>
      <w:pPr>
        <w:pStyle w:val="ListBullet"/>
      </w:pPr>
      <w:r>
        <w:rPr>
          <w:rFonts w:ascii="Calibri" w:hAnsi="Calibri"/>
          <w:sz w:val="22"/>
        </w:rPr>
        <w:t>governance tracking sobre cada Deal del pipeline,</w:t>
      </w:r>
    </w:p>
    <w:p>
      <w:pPr>
        <w:pStyle w:val="ListBullet"/>
      </w:pPr>
      <w:r>
        <w:rPr>
          <w:rFonts w:ascii="Calibri" w:hAnsi="Calibri"/>
          <w:sz w:val="22"/>
        </w:rPr>
        <w:t>y validación comercial en entorno real con clientes hoteleros piloto.</w:t>
      </w:r>
    </w:p>
    <w:p>
      <w:pPr>
        <w:spacing w:after="80"/>
      </w:pPr>
      <w:r>
        <w:rPr>
          <w:rFonts w:ascii="Calibri" w:hAnsi="Calibri"/>
          <w:b/>
          <w:i w:val="0"/>
          <w:sz w:val="22"/>
        </w:rPr>
        <w:t>La fase cubre:</w:t>
      </w:r>
    </w:p>
    <w:p>
      <w:pPr>
        <w:pStyle w:val="ListBullet"/>
      </w:pPr>
      <w:r>
        <w:rPr>
          <w:rFonts w:ascii="Calibri" w:hAnsi="Calibri"/>
          <w:sz w:val="22"/>
        </w:rPr>
        <w:t>MVP Promax Hospitality (HubSpot UI Extension + backend Vercel),</w:t>
      </w:r>
    </w:p>
    <w:p>
      <w:pPr>
        <w:pStyle w:val="ListBullet"/>
      </w:pPr>
      <w:r>
        <w:rPr>
          <w:rFonts w:ascii="Calibri" w:hAnsi="Calibri"/>
          <w:sz w:val="22"/>
        </w:rPr>
        <w:t>desintermediación OTA → CRM (Booking, Airbnb, Expedia, …),</w:t>
      </w:r>
    </w:p>
    <w:p>
      <w:pPr>
        <w:pStyle w:val="ListBullet"/>
      </w:pPr>
      <w:r>
        <w:rPr>
          <w:rFonts w:ascii="Calibri" w:hAnsi="Calibri"/>
          <w:sz w:val="22"/>
        </w:rPr>
        <w:t>endpoints firmados /api/ota/sync y /api/ota/events,</w:t>
      </w:r>
    </w:p>
    <w:p>
      <w:pPr>
        <w:pStyle w:val="ListBullet"/>
      </w:pPr>
      <w:r>
        <w:rPr>
          <w:rFonts w:ascii="Calibri" w:hAnsi="Calibri"/>
          <w:sz w:val="22"/>
        </w:rPr>
        <w:t>demos comerciales sobre el portal productivo HubSpot 48592230,</w:t>
      </w:r>
    </w:p>
    <w:p>
      <w:pPr>
        <w:pStyle w:val="ListBullet"/>
      </w:pPr>
      <w:r>
        <w:rPr>
          <w:rFonts w:ascii="Calibri" w:hAnsi="Calibri"/>
          <w:sz w:val="22"/>
        </w:rPr>
        <w:t>seguimiento Slack del pipeline operativo,</w:t>
      </w:r>
    </w:p>
    <w:p>
      <w:pPr>
        <w:pStyle w:val="ListBullet"/>
      </w:pPr>
      <w:r>
        <w:rPr>
          <w:rFonts w:ascii="Calibri" w:hAnsi="Calibri"/>
          <w:sz w:val="22"/>
        </w:rPr>
        <w:t>operación serverless planificada en infraestructura UniProc.</w:t>
      </w:r>
    </w:p>
    <w:p>
      <w:pPr>
        <w:pStyle w:val="Heading1"/>
      </w:pPr>
      <w:r>
        <w:rPr>
          <w:rFonts w:ascii="Calibri" w:hAnsi="Calibri"/>
          <w:b/>
          <w:color w:val="1F3A5F"/>
          <w:sz w:val="36"/>
        </w:rPr>
        <w:t>2. Alcance del sistema validado</w:t>
      </w:r>
    </w:p>
    <w:p>
      <w:pPr>
        <w:pStyle w:val="Heading2"/>
      </w:pPr>
      <w:r>
        <w:rPr>
          <w:rFonts w:ascii="Calibri" w:hAnsi="Calibri"/>
          <w:b/>
          <w:color w:val="1F3A5F"/>
          <w:sz w:val="28"/>
        </w:rPr>
        <w:t>Incluido</w:t>
      </w:r>
    </w:p>
    <w:p>
      <w:pPr>
        <w:pStyle w:val="ListBullet"/>
      </w:pPr>
      <w:r>
        <w:rPr>
          <w:rFonts w:ascii="Calibri" w:hAnsi="Calibri"/>
          <w:sz w:val="22"/>
        </w:rPr>
        <w:t>Tarjeta CRM HubSpot (UI Extension React) sobre el objeto Deal,</w:t>
      </w:r>
    </w:p>
    <w:p>
      <w:pPr>
        <w:pStyle w:val="ListBullet"/>
      </w:pPr>
      <w:r>
        <w:rPr>
          <w:rFonts w:ascii="Calibri" w:hAnsi="Calibri"/>
          <w:sz w:val="22"/>
        </w:rPr>
        <w:t>backend Vercel — funciones serverless /api/ota/sync y /api/ota/events,</w:t>
      </w:r>
    </w:p>
    <w:p>
      <w:pPr>
        <w:pStyle w:val="ListBullet"/>
      </w:pPr>
      <w:r>
        <w:rPr>
          <w:rFonts w:ascii="Calibri" w:hAnsi="Calibri"/>
          <w:sz w:val="22"/>
        </w:rPr>
        <w:t>firma HMAC-SHA256 con ventana anti-rejeu de 5 minutos,</w:t>
      </w:r>
    </w:p>
    <w:p>
      <w:pPr>
        <w:pStyle w:val="ListBullet"/>
      </w:pPr>
      <w:r>
        <w:rPr>
          <w:rFonts w:ascii="Calibri" w:hAnsi="Calibri"/>
          <w:sz w:val="22"/>
        </w:rPr>
        <w:t>upsert idempotente de Deals por id_reserva_ota,</w:t>
      </w:r>
    </w:p>
    <w:p>
      <w:pPr>
        <w:pStyle w:val="ListBullet"/>
      </w:pPr>
      <w:r>
        <w:rPr>
          <w:rFonts w:ascii="Calibri" w:hAnsi="Calibri"/>
          <w:sz w:val="22"/>
        </w:rPr>
        <w:t>8 propiedades personalizadas Deal (promax_*),</w:t>
      </w:r>
    </w:p>
    <w:p>
      <w:pPr>
        <w:pStyle w:val="ListBullet"/>
      </w:pPr>
      <w:r>
        <w:rPr>
          <w:rFonts w:ascii="Calibri" w:hAnsi="Calibri"/>
          <w:sz w:val="22"/>
        </w:rPr>
        <w:t>KPI operational tracking (latency, completion rate, error 5xx),</w:t>
      </w:r>
    </w:p>
    <w:p>
      <w:pPr>
        <w:pStyle w:val="ListBullet"/>
      </w:pPr>
      <w:r>
        <w:rPr>
          <w:rFonts w:ascii="Calibri" w:hAnsi="Calibri"/>
          <w:sz w:val="22"/>
        </w:rPr>
        <w:t>governance workflows con segregación de roles,</w:t>
      </w:r>
    </w:p>
    <w:p>
      <w:pPr>
        <w:pStyle w:val="ListBullet"/>
      </w:pPr>
      <w:r>
        <w:rPr>
          <w:rFonts w:ascii="Calibri" w:hAnsi="Calibri"/>
          <w:sz w:val="22"/>
        </w:rPr>
        <w:t>pilot validation contra portal HubSpot productivo.</w:t>
      </w:r>
    </w:p>
    <w:p>
      <w:pPr>
        <w:pStyle w:val="Heading2"/>
      </w:pPr>
      <w:r>
        <w:rPr>
          <w:rFonts w:ascii="Calibri" w:hAnsi="Calibri"/>
          <w:b/>
          <w:color w:val="1F3A5F"/>
          <w:sz w:val="28"/>
        </w:rPr>
        <w:t>Excluido</w:t>
      </w:r>
    </w:p>
    <w:p>
      <w:pPr>
        <w:pStyle w:val="ListBullet"/>
      </w:pPr>
      <w:r>
        <w:rPr>
          <w:rFonts w:ascii="Calibri" w:hAnsi="Calibri"/>
          <w:sz w:val="22"/>
        </w:rPr>
        <w:t>backend productivo final fuera del scope del MVP,</w:t>
      </w:r>
    </w:p>
    <w:p>
      <w:pPr>
        <w:pStyle w:val="ListBullet"/>
      </w:pPr>
      <w:r>
        <w:rPr>
          <w:rFonts w:ascii="Calibri" w:hAnsi="Calibri"/>
          <w:sz w:val="22"/>
        </w:rPr>
        <w:t>ERP final del cliente hotelero,</w:t>
      </w:r>
    </w:p>
    <w:p>
      <w:pPr>
        <w:pStyle w:val="ListBullet"/>
      </w:pPr>
      <w:r>
        <w:rPr>
          <w:rFonts w:ascii="Calibri" w:hAnsi="Calibri"/>
          <w:sz w:val="22"/>
        </w:rPr>
        <w:t>billing productivo,</w:t>
      </w:r>
    </w:p>
    <w:p>
      <w:pPr>
        <w:pStyle w:val="ListBullet"/>
      </w:pPr>
      <w:r>
        <w:rPr>
          <w:rFonts w:ascii="Calibri" w:hAnsi="Calibri"/>
          <w:sz w:val="22"/>
        </w:rPr>
        <w:t>almacenamiento permanente de datos sensibles,</w:t>
      </w:r>
    </w:p>
    <w:p>
      <w:pPr>
        <w:pStyle w:val="ListBullet"/>
      </w:pPr>
      <w:r>
        <w:rPr>
          <w:rFonts w:ascii="Calibri" w:hAnsi="Calibri"/>
          <w:sz w:val="22"/>
        </w:rPr>
        <w:t>decisiones totalmente autónomas sin validación humana.</w:t>
      </w:r>
    </w:p>
    <w:p>
      <w:pPr>
        <w:pStyle w:val="Heading1"/>
      </w:pPr>
      <w:r>
        <w:rPr>
          <w:rFonts w:ascii="Calibri" w:hAnsi="Calibri"/>
          <w:b/>
          <w:color w:val="1F3A5F"/>
          <w:sz w:val="36"/>
        </w:rPr>
        <w:t>3. Arquitectura operacional MVP</w:t>
      </w:r>
    </w:p>
    <w:p>
      <w:pPr>
        <w:pStyle w:val="Heading2"/>
      </w:pPr>
      <w:r>
        <w:rPr>
          <w:rFonts w:ascii="Calibri" w:hAnsi="Calibri"/>
          <w:b/>
          <w:color w:val="1F3A5F"/>
          <w:sz w:val="28"/>
        </w:rPr>
        <w:t>Frontend — HubSpot UI Extension</w:t>
      </w:r>
    </w:p>
    <w:p>
      <w:pPr>
        <w:pStyle w:val="ListBullet"/>
      </w:pPr>
      <w:r>
        <w:rPr>
          <w:rFonts w:ascii="Calibri" w:hAnsi="Calibri"/>
          <w:sz w:val="22"/>
        </w:rPr>
        <w:t>@hubspot/ui-extensions (React 18),</w:t>
      </w:r>
    </w:p>
    <w:p>
      <w:pPr>
        <w:pStyle w:val="ListBullet"/>
      </w:pPr>
      <w:r>
        <w:rPr>
          <w:rFonts w:ascii="Calibri" w:hAnsi="Calibri"/>
          <w:sz w:val="22"/>
        </w:rPr>
        <w:t>tarjeta CRM en la sidebar derecha del Deal,</w:t>
      </w:r>
    </w:p>
    <w:p>
      <w:pPr>
        <w:pStyle w:val="ListBullet"/>
      </w:pPr>
      <w:r>
        <w:rPr>
          <w:rFonts w:ascii="Calibri" w:hAnsi="Calibri"/>
          <w:sz w:val="22"/>
        </w:rPr>
        <w:t>ningún secreto en cliente — todas las llamadas pasan por Vercel,</w:t>
      </w:r>
    </w:p>
    <w:p>
      <w:pPr>
        <w:pStyle w:val="ListBullet"/>
      </w:pPr>
      <w:r>
        <w:rPr>
          <w:rFonts w:ascii="Calibri" w:hAnsi="Calibri"/>
          <w:sz w:val="22"/>
        </w:rPr>
        <w:t>estados visuales: PENDIENTE_DE_CHECK_IN, EMAIL_CAPTURADO, COMPLETADO.</w:t>
      </w:r>
    </w:p>
    <w:p>
      <w:pPr>
        <w:spacing w:after="80"/>
      </w:pPr>
      <w:r>
        <w:rPr>
          <w:rFonts w:ascii="Calibri" w:hAnsi="Calibri"/>
          <w:b w:val="0"/>
          <w:i/>
          <w:color w:val="555555"/>
          <w:sz w:val="22"/>
        </w:rPr>
        <w:t>Registro asociado: REG-2026-Hub-UI-001</w:t>
      </w:r>
    </w:p>
    <w:p>
      <w:pPr>
        <w:pStyle w:val="Heading2"/>
      </w:pPr>
      <w:r>
        <w:rPr>
          <w:rFonts w:ascii="Calibri" w:hAnsi="Calibri"/>
          <w:b/>
          <w:color w:val="1F3A5F"/>
          <w:sz w:val="28"/>
        </w:rPr>
        <w:t>Backend — Vercel serverless</w:t>
      </w:r>
    </w:p>
    <w:p>
      <w:pPr>
        <w:pStyle w:val="ListBullet"/>
      </w:pPr>
      <w:r>
        <w:rPr>
          <w:rFonts w:ascii="Calibri" w:hAnsi="Calibri"/>
          <w:sz w:val="22"/>
        </w:rPr>
        <w:t>Vercel Functions (Node 18+, region fra1),</w:t>
      </w:r>
    </w:p>
    <w:p>
      <w:pPr>
        <w:pStyle w:val="ListBullet"/>
      </w:pPr>
      <w:r>
        <w:rPr>
          <w:rFonts w:ascii="Calibri" w:hAnsi="Calibri"/>
          <w:sz w:val="22"/>
        </w:rPr>
        <w:t>POST /api/ota/sync — upsert Deal vía HubSpot CRM API v3,</w:t>
      </w:r>
    </w:p>
    <w:p>
      <w:pPr>
        <w:pStyle w:val="ListBullet"/>
      </w:pPr>
      <w:r>
        <w:rPr>
          <w:rFonts w:ascii="Calibri" w:hAnsi="Calibri"/>
          <w:sz w:val="22"/>
        </w:rPr>
        <w:t>POST /api/ota/events — recepción de eventos firmados HMAC,</w:t>
      </w:r>
    </w:p>
    <w:p>
      <w:pPr>
        <w:pStyle w:val="ListBullet"/>
      </w:pPr>
      <w:r>
        <w:rPr>
          <w:rFonts w:ascii="Calibri" w:hAnsi="Calibri"/>
          <w:sz w:val="22"/>
        </w:rPr>
        <w:t>secretos en Vercel Environment Variables (HUBSPOT_ACCESS_TOKEN, BACKEND_EVENTS_ENDPOINT_SECRET),</w:t>
      </w:r>
    </w:p>
    <w:p>
      <w:pPr>
        <w:pStyle w:val="ListBullet"/>
      </w:pPr>
      <w:r>
        <w:rPr>
          <w:rFonts w:ascii="Calibri" w:hAnsi="Calibri"/>
          <w:sz w:val="22"/>
        </w:rPr>
        <w:t>logs estructurados JSON para auditoría.</w:t>
      </w:r>
    </w:p>
    <w:p>
      <w:pPr>
        <w:spacing w:after="80"/>
      </w:pPr>
      <w:r>
        <w:rPr>
          <w:rFonts w:ascii="Calibri" w:hAnsi="Calibri"/>
          <w:b w:val="0"/>
          <w:i/>
          <w:color w:val="555555"/>
          <w:sz w:val="22"/>
        </w:rPr>
        <w:t>Registro asociado: REG-2026-Vercel-001</w:t>
      </w:r>
    </w:p>
    <w:p>
      <w:pPr>
        <w:pStyle w:val="Heading2"/>
      </w:pPr>
      <w:r>
        <w:rPr>
          <w:rFonts w:ascii="Calibri" w:hAnsi="Calibri"/>
          <w:b/>
          <w:color w:val="1F3A5F"/>
          <w:sz w:val="28"/>
        </w:rPr>
        <w:t>Governance layer — Slack + GitHub</w:t>
      </w:r>
    </w:p>
    <w:p>
      <w:pPr>
        <w:pStyle w:val="ListBullet"/>
      </w:pPr>
      <w:r>
        <w:rPr>
          <w:rFonts w:ascii="Calibri" w:hAnsi="Calibri"/>
          <w:sz w:val="22"/>
        </w:rPr>
        <w:t>Slack como operational memory y governance tracking,</w:t>
      </w:r>
    </w:p>
    <w:p>
      <w:pPr>
        <w:pStyle w:val="ListBullet"/>
      </w:pPr>
      <w:r>
        <w:rPr>
          <w:rFonts w:ascii="Calibri" w:hAnsi="Calibri"/>
          <w:sz w:val="22"/>
        </w:rPr>
        <w:t>GitHub como sistema de versionado y auditoría de cambios,</w:t>
      </w:r>
    </w:p>
    <w:p>
      <w:pPr>
        <w:pStyle w:val="ListBullet"/>
      </w:pPr>
      <w:r>
        <w:rPr>
          <w:rFonts w:ascii="Calibri" w:hAnsi="Calibri"/>
          <w:sz w:val="22"/>
        </w:rPr>
        <w:t>KPI review environment compartido equipo + dirección,</w:t>
      </w:r>
    </w:p>
    <w:p>
      <w:pPr>
        <w:pStyle w:val="ListBullet"/>
      </w:pPr>
      <w:r>
        <w:rPr>
          <w:rFonts w:ascii="Calibri" w:hAnsi="Calibri"/>
          <w:sz w:val="22"/>
        </w:rPr>
        <w:t>approval chain documentada en este dossier,</w:t>
      </w:r>
    </w:p>
    <w:p>
      <w:pPr>
        <w:pStyle w:val="ListBullet"/>
      </w:pPr>
      <w:r>
        <w:rPr>
          <w:rFonts w:ascii="Calibri" w:hAnsi="Calibri"/>
          <w:sz w:val="22"/>
        </w:rPr>
        <w:t>workflow validation hub sobre el pipeline HubSpot.</w:t>
      </w:r>
    </w:p>
    <w:p>
      <w:pPr>
        <w:pStyle w:val="Heading1"/>
      </w:pPr>
      <w:r>
        <w:rPr>
          <w:rFonts w:ascii="Calibri" w:hAnsi="Calibri"/>
          <w:b/>
          <w:color w:val="1F3A5F"/>
          <w:sz w:val="36"/>
        </w:rPr>
        <w:t>4. Procesos ISO 42001 aplicables</w:t>
      </w:r>
    </w:p>
    <w:p>
      <w:pPr>
        <w:spacing w:after="80"/>
      </w:pPr>
      <w:r>
        <w:rPr>
          <w:rFonts w:ascii="Calibri" w:hAnsi="Calibri"/>
          <w:b w:val="0"/>
          <w:i w:val="0"/>
          <w:sz w:val="22"/>
        </w:rPr>
        <w:t>Aplican los procesos P01–P09 definidos en ISO 42001 — Procesos y Registros (MVP UniProc AI). Especialmente:</w:t>
      </w:r>
    </w:p>
    <w:p>
      <w:pPr>
        <w:pStyle w:val="ListBullet"/>
      </w:pPr>
      <w:r>
        <w:rPr>
          <w:rFonts w:ascii="Calibri" w:hAnsi="Calibri"/>
          <w:sz w:val="22"/>
        </w:rPr>
        <w:t>P03 — cálculo y decisión automatizada (estado desintermediación),</w:t>
      </w:r>
    </w:p>
    <w:p>
      <w:pPr>
        <w:pStyle w:val="ListBullet"/>
      </w:pPr>
      <w:r>
        <w:rPr>
          <w:rFonts w:ascii="Calibri" w:hAnsi="Calibri"/>
          <w:sz w:val="22"/>
        </w:rPr>
        <w:t>P04 — registro de trazabilidad ISO (eventos firmados),</w:t>
      </w:r>
    </w:p>
    <w:p>
      <w:pPr>
        <w:pStyle w:val="ListBullet"/>
      </w:pPr>
      <w:r>
        <w:rPr>
          <w:rFonts w:ascii="Calibri" w:hAnsi="Calibri"/>
          <w:sz w:val="22"/>
        </w:rPr>
        <w:t>P05 — seguimiento KPI (sync latency, completion rate, capture rate),</w:t>
      </w:r>
    </w:p>
    <w:p>
      <w:pPr>
        <w:pStyle w:val="ListBullet"/>
      </w:pPr>
      <w:r>
        <w:rPr>
          <w:rFonts w:ascii="Calibri" w:hAnsi="Calibri"/>
          <w:sz w:val="22"/>
        </w:rPr>
        <w:t>P06 — gestión de riesgos IA (mapping, secret rotation),</w:t>
      </w:r>
    </w:p>
    <w:p>
      <w:pPr>
        <w:pStyle w:val="ListBullet"/>
      </w:pPr>
      <w:r>
        <w:rPr>
          <w:rFonts w:ascii="Calibri" w:hAnsi="Calibri"/>
          <w:sz w:val="22"/>
        </w:rPr>
        <w:t>P07 — incidentes (errores 5xx, fallos webhook),</w:t>
      </w:r>
    </w:p>
    <w:p>
      <w:pPr>
        <w:pStyle w:val="ListBullet"/>
      </w:pPr>
      <w:r>
        <w:rPr>
          <w:rFonts w:ascii="Calibri" w:hAnsi="Calibri"/>
          <w:sz w:val="22"/>
        </w:rPr>
        <w:t>P08 — CAPA (ver Anexo B),</w:t>
      </w:r>
    </w:p>
    <w:p>
      <w:pPr>
        <w:pStyle w:val="ListBullet"/>
      </w:pPr>
      <w:r>
        <w:rPr>
          <w:rFonts w:ascii="Calibri" w:hAnsi="Calibri"/>
          <w:sz w:val="22"/>
        </w:rPr>
        <w:t>P09 — revisión de dirección (Anexo D).</w:t>
      </w:r>
    </w:p>
    <w:p>
      <w:pPr>
        <w:pStyle w:val="Heading1"/>
      </w:pPr>
      <w:r>
        <w:rPr>
          <w:rFonts w:ascii="Calibri" w:hAnsi="Calibri"/>
          <w:b/>
          <w:color w:val="1F3A5F"/>
          <w:sz w:val="36"/>
        </w:rPr>
        <w:t>5. Workflow operacional validado</w:t>
      </w:r>
    </w:p>
    <w:p>
      <w:pPr>
        <w:pStyle w:val="Heading2"/>
      </w:pPr>
      <w:r>
        <w:rPr>
          <w:rFonts w:ascii="Calibri" w:hAnsi="Calibri"/>
          <w:b/>
          <w:color w:val="1F3A5F"/>
          <w:sz w:val="28"/>
        </w:rPr>
        <w:t>Flujo general</w:t>
      </w:r>
    </w:p>
    <w:p>
      <w:pPr>
        <w:spacing w:after="0"/>
      </w:pPr>
      <w:r>
        <w:rPr>
          <w:rFonts w:ascii="Consolas" w:hAnsi="Consolas"/>
          <w:sz w:val="20"/>
        </w:rPr>
        <w:t>Reserva OTA (Booking / Airbnb / Expedia)</w:t>
      </w:r>
    </w:p>
    <w:p>
      <w:pPr>
        <w:spacing w:after="0"/>
      </w:pPr>
      <w:r>
        <w:rPr>
          <w:rFonts w:ascii="Consolas" w:hAnsi="Consolas"/>
          <w:sz w:val="20"/>
        </w:rPr>
        <w:t xml:space="preserve">  ↓</w:t>
      </w:r>
    </w:p>
    <w:p>
      <w:pPr>
        <w:spacing w:after="0"/>
      </w:pPr>
      <w:r>
        <w:rPr>
          <w:rFonts w:ascii="Consolas" w:hAnsi="Consolas"/>
          <w:sz w:val="20"/>
        </w:rPr>
        <w:t>Webhook OTA o sync manual desde tarjeta HubSpot</w:t>
      </w:r>
    </w:p>
    <w:p>
      <w:pPr>
        <w:spacing w:after="0"/>
      </w:pPr>
      <w:r>
        <w:rPr>
          <w:rFonts w:ascii="Consolas" w:hAnsi="Consolas"/>
          <w:sz w:val="20"/>
        </w:rPr>
        <w:t xml:space="preserve">  ↓</w:t>
      </w:r>
    </w:p>
    <w:p>
      <w:pPr>
        <w:spacing w:after="0"/>
      </w:pPr>
      <w:r>
        <w:rPr>
          <w:rFonts w:ascii="Consolas" w:hAnsi="Consolas"/>
          <w:sz w:val="20"/>
        </w:rPr>
        <w:t>POST /api/ota/sync (validación payload + firma)</w:t>
      </w:r>
    </w:p>
    <w:p>
      <w:pPr>
        <w:spacing w:after="0"/>
      </w:pPr>
      <w:r>
        <w:rPr>
          <w:rFonts w:ascii="Consolas" w:hAnsi="Consolas"/>
          <w:sz w:val="20"/>
        </w:rPr>
        <w:t xml:space="preserve">  ↓</w:t>
      </w:r>
    </w:p>
    <w:p>
      <w:pPr>
        <w:spacing w:after="0"/>
      </w:pPr>
      <w:r>
        <w:rPr>
          <w:rFonts w:ascii="Consolas" w:hAnsi="Consolas"/>
          <w:sz w:val="20"/>
        </w:rPr>
        <w:t>HubSpot CRM API v3 — search + upsert Deal</w:t>
      </w:r>
    </w:p>
    <w:p>
      <w:pPr>
        <w:spacing w:after="0"/>
      </w:pPr>
      <w:r>
        <w:rPr>
          <w:rFonts w:ascii="Consolas" w:hAnsi="Consolas"/>
          <w:sz w:val="20"/>
        </w:rPr>
        <w:t xml:space="preserve">  ↓</w:t>
      </w:r>
    </w:p>
    <w:p>
      <w:pPr>
        <w:spacing w:after="0"/>
      </w:pPr>
      <w:r>
        <w:rPr>
          <w:rFonts w:ascii="Consolas" w:hAnsi="Consolas"/>
          <w:sz w:val="20"/>
        </w:rPr>
        <w:t>Cálculo de estado_desintermediacion (PENDIENTE / EMAIL_CAPTURADO)</w:t>
      </w:r>
    </w:p>
    <w:p>
      <w:pPr>
        <w:spacing w:after="0"/>
      </w:pPr>
      <w:r>
        <w:rPr>
          <w:rFonts w:ascii="Consolas" w:hAnsi="Consolas"/>
          <w:sz w:val="20"/>
        </w:rPr>
        <w:t xml:space="preserve">  ↓</w:t>
      </w:r>
    </w:p>
    <w:p>
      <w:pPr>
        <w:spacing w:after="0"/>
      </w:pPr>
      <w:r>
        <w:rPr>
          <w:rFonts w:ascii="Consolas" w:hAnsi="Consolas"/>
          <w:sz w:val="20"/>
        </w:rPr>
        <w:t>Emisión de evento firmado HMAC → /api/ota/events</w:t>
      </w:r>
    </w:p>
    <w:p>
      <w:pPr>
        <w:spacing w:after="0"/>
      </w:pPr>
      <w:r>
        <w:rPr>
          <w:rFonts w:ascii="Consolas" w:hAnsi="Consolas"/>
          <w:sz w:val="20"/>
        </w:rPr>
        <w:t xml:space="preserve">  ↓</w:t>
      </w:r>
    </w:p>
    <w:p>
      <w:pPr>
        <w:spacing w:after="0"/>
      </w:pPr>
      <w:r>
        <w:rPr>
          <w:rFonts w:ascii="Consolas" w:hAnsi="Consolas"/>
          <w:sz w:val="20"/>
        </w:rPr>
        <w:t>Logging estructurado + governance audit trail</w:t>
      </w:r>
    </w:p>
    <w:p>
      <w:pPr>
        <w:spacing w:after="0"/>
      </w:pPr>
      <w:r>
        <w:rPr>
          <w:rFonts w:ascii="Consolas" w:hAnsi="Consolas"/>
          <w:sz w:val="20"/>
        </w:rPr>
        <w:t xml:space="preserve">  ↓</w:t>
      </w:r>
    </w:p>
    <w:p>
      <w:pPr>
        <w:spacing w:after="0"/>
      </w:pPr>
      <w:r>
        <w:rPr>
          <w:rFonts w:ascii="Consolas" w:hAnsi="Consolas"/>
          <w:sz w:val="20"/>
        </w:rPr>
        <w:t>Human-in-the-loop (operador hotel valida captura email real)</w:t>
      </w:r>
    </w:p>
    <w:p>
      <w:pPr>
        <w:spacing w:after="0"/>
      </w:pPr>
      <w:r>
        <w:rPr>
          <w:rFonts w:ascii="Consolas" w:hAnsi="Consolas"/>
          <w:sz w:val="20"/>
        </w:rPr>
        <w:t xml:space="preserve">  ↓</w:t>
      </w:r>
    </w:p>
    <w:p>
      <w:pPr>
        <w:spacing w:after="0"/>
      </w:pPr>
      <w:r>
        <w:rPr>
          <w:rFonts w:ascii="Consolas" w:hAnsi="Consolas"/>
          <w:sz w:val="20"/>
        </w:rPr>
        <w:t>Estado COMPLETADO + trazabilidad operacional</w:t>
      </w:r>
    </w:p>
    <w:p>
      <w:pPr>
        <w:pStyle w:val="Heading1"/>
      </w:pPr>
      <w:r>
        <w:rPr>
          <w:rFonts w:ascii="Calibri" w:hAnsi="Calibri"/>
          <w:b/>
          <w:color w:val="1F3A5F"/>
          <w:sz w:val="36"/>
        </w:rPr>
        <w:t>6. Entornos utilizados</w:t>
      </w:r>
    </w:p>
    <w:tbl>
      <w:tblPr>
        <w:tblStyle w:val="LightGrid-Accent1"/>
        <w:tblW w:type="auto" w:w="0"/>
        <w:tblLayout w:type="autofit"/>
        <w:tblLook w:firstColumn="1" w:firstRow="1" w:lastColumn="0" w:lastRow="0" w:noHBand="0" w:noVBand="1" w:val="04A0"/>
      </w:tblPr>
      <w:tblGrid>
        <w:gridCol w:w="3135"/>
        <w:gridCol w:w="3135"/>
        <w:gridCol w:w="3135"/>
      </w:tblGrid>
      <w:tr>
        <w:tc>
          <w:tcPr>
            <w:tcW w:type="dxa" w:w="3135"/>
            <w:shd w:val="clear" w:color="auto" w:fill="1F3A5F"/>
            <w:vAlign w:val="center"/>
          </w:tcPr>
          <w:p>
            <w:r/>
            <w:r>
              <w:rPr>
                <w:rFonts w:ascii="Calibri" w:hAnsi="Calibri"/>
                <w:b/>
                <w:color w:val="FFFFFF"/>
                <w:sz w:val="20"/>
              </w:rPr>
              <w:t>Entorno</w:t>
            </w:r>
          </w:p>
        </w:tc>
        <w:tc>
          <w:tcPr>
            <w:tcW w:type="dxa" w:w="3135"/>
            <w:shd w:val="clear" w:color="auto" w:fill="1F3A5F"/>
            <w:vAlign w:val="center"/>
          </w:tcPr>
          <w:p>
            <w:r/>
            <w:r>
              <w:rPr>
                <w:rFonts w:ascii="Calibri" w:hAnsi="Calibri"/>
                <w:b/>
                <w:color w:val="FFFFFF"/>
                <w:sz w:val="20"/>
              </w:rPr>
              <w:t>Rol</w:t>
            </w:r>
          </w:p>
        </w:tc>
        <w:tc>
          <w:tcPr>
            <w:tcW w:type="dxa" w:w="3135"/>
            <w:shd w:val="clear" w:color="auto" w:fill="1F3A5F"/>
            <w:vAlign w:val="center"/>
          </w:tcPr>
          <w:p>
            <w:r/>
            <w:r>
              <w:rPr>
                <w:rFonts w:ascii="Calibri" w:hAnsi="Calibri"/>
                <w:b/>
                <w:color w:val="FFFFFF"/>
                <w:sz w:val="20"/>
              </w:rPr>
              <w:t>URL / Referencia</w:t>
            </w:r>
          </w:p>
        </w:tc>
      </w:tr>
      <w:tr>
        <w:tc>
          <w:tcPr>
            <w:tcW w:type="dxa" w:w="3135"/>
            <w:vAlign w:val="top"/>
          </w:tcPr>
          <w:p>
            <w:r/>
            <w:r>
              <w:rPr>
                <w:rFonts w:ascii="Calibri" w:hAnsi="Calibri"/>
                <w:b w:val="0"/>
                <w:sz w:val="20"/>
              </w:rPr>
              <w:t>HubSpot Sandbox</w:t>
            </w:r>
          </w:p>
        </w:tc>
        <w:tc>
          <w:tcPr>
            <w:tcW w:type="dxa" w:w="3135"/>
            <w:vAlign w:val="top"/>
          </w:tcPr>
          <w:p>
            <w:r/>
            <w:r>
              <w:rPr>
                <w:rFonts w:ascii="Calibri" w:hAnsi="Calibri"/>
                <w:b w:val="0"/>
                <w:sz w:val="20"/>
              </w:rPr>
              <w:t>Desarrollo y pruebas</w:t>
            </w:r>
          </w:p>
        </w:tc>
        <w:tc>
          <w:tcPr>
            <w:tcW w:type="dxa" w:w="3135"/>
            <w:vAlign w:val="top"/>
          </w:tcPr>
          <w:p>
            <w:r/>
            <w:r>
              <w:rPr>
                <w:rFonts w:ascii="Calibri" w:hAnsi="Calibri"/>
                <w:b w:val="0"/>
                <w:sz w:val="20"/>
              </w:rPr>
              <w:t>promax-sandbox</w:t>
            </w:r>
          </w:p>
        </w:tc>
      </w:tr>
      <w:tr>
        <w:tc>
          <w:tcPr>
            <w:tcW w:type="dxa" w:w="3135"/>
            <w:vAlign w:val="top"/>
          </w:tcPr>
          <w:p>
            <w:r/>
            <w:r>
              <w:rPr>
                <w:rFonts w:ascii="Calibri" w:hAnsi="Calibri"/>
                <w:b w:val="0"/>
                <w:sz w:val="20"/>
              </w:rPr>
              <w:t>HubSpot Producción</w:t>
            </w:r>
          </w:p>
        </w:tc>
        <w:tc>
          <w:tcPr>
            <w:tcW w:type="dxa" w:w="3135"/>
            <w:vAlign w:val="top"/>
          </w:tcPr>
          <w:p>
            <w:r/>
            <w:r>
              <w:rPr>
                <w:rFonts w:ascii="Calibri" w:hAnsi="Calibri"/>
                <w:b w:val="0"/>
                <w:sz w:val="20"/>
              </w:rPr>
              <w:t>Portal piloto cliente</w:t>
            </w:r>
          </w:p>
        </w:tc>
        <w:tc>
          <w:tcPr>
            <w:tcW w:type="dxa" w:w="3135"/>
            <w:vAlign w:val="top"/>
          </w:tcPr>
          <w:p>
            <w:r/>
            <w:r>
              <w:rPr>
                <w:rFonts w:ascii="Calibri" w:hAnsi="Calibri"/>
                <w:b w:val="0"/>
                <w:sz w:val="20"/>
              </w:rPr>
              <w:t>Portal ID 48592230</w:t>
            </w:r>
          </w:p>
        </w:tc>
      </w:tr>
      <w:tr>
        <w:tc>
          <w:tcPr>
            <w:tcW w:type="dxa" w:w="3135"/>
            <w:vAlign w:val="top"/>
          </w:tcPr>
          <w:p>
            <w:r/>
            <w:r>
              <w:rPr>
                <w:rFonts w:ascii="Calibri" w:hAnsi="Calibri"/>
                <w:b w:val="0"/>
                <w:sz w:val="20"/>
              </w:rPr>
              <w:t>Vercel Production</w:t>
            </w:r>
          </w:p>
        </w:tc>
        <w:tc>
          <w:tcPr>
            <w:tcW w:type="dxa" w:w="3135"/>
            <w:vAlign w:val="top"/>
          </w:tcPr>
          <w:p>
            <w:r/>
            <w:r>
              <w:rPr>
                <w:rFonts w:ascii="Calibri" w:hAnsi="Calibri"/>
                <w:b w:val="0"/>
                <w:sz w:val="20"/>
              </w:rPr>
              <w:t>Backend serverless productivo</w:t>
            </w:r>
          </w:p>
        </w:tc>
        <w:tc>
          <w:tcPr>
            <w:tcW w:type="dxa" w:w="3135"/>
            <w:vAlign w:val="top"/>
          </w:tcPr>
          <w:p>
            <w:r/>
            <w:r>
              <w:rPr>
                <w:rFonts w:ascii="Calibri" w:hAnsi="Calibri"/>
                <w:b w:val="0"/>
                <w:sz w:val="20"/>
              </w:rPr>
              <w:t>promac-hospitality.vercel.app</w:t>
            </w:r>
          </w:p>
        </w:tc>
      </w:tr>
      <w:tr>
        <w:tc>
          <w:tcPr>
            <w:tcW w:type="dxa" w:w="3135"/>
            <w:vAlign w:val="top"/>
          </w:tcPr>
          <w:p>
            <w:r/>
            <w:r>
              <w:rPr>
                <w:rFonts w:ascii="Calibri" w:hAnsi="Calibri"/>
                <w:b w:val="0"/>
                <w:sz w:val="20"/>
              </w:rPr>
              <w:t>Vercel Preview</w:t>
            </w:r>
          </w:p>
        </w:tc>
        <w:tc>
          <w:tcPr>
            <w:tcW w:type="dxa" w:w="3135"/>
            <w:vAlign w:val="top"/>
          </w:tcPr>
          <w:p>
            <w:r/>
            <w:r>
              <w:rPr>
                <w:rFonts w:ascii="Calibri" w:hAnsi="Calibri"/>
                <w:b w:val="0"/>
                <w:sz w:val="20"/>
              </w:rPr>
              <w:t>Builds por PR</w:t>
            </w:r>
          </w:p>
        </w:tc>
        <w:tc>
          <w:tcPr>
            <w:tcW w:type="dxa" w:w="3135"/>
            <w:vAlign w:val="top"/>
          </w:tcPr>
          <w:p>
            <w:r/>
            <w:r>
              <w:rPr>
                <w:rFonts w:ascii="Calibri" w:hAnsi="Calibri"/>
                <w:b w:val="0"/>
                <w:sz w:val="20"/>
              </w:rPr>
              <w:t>Auto-generado</w:t>
            </w:r>
          </w:p>
        </w:tc>
      </w:tr>
      <w:tr>
        <w:tc>
          <w:tcPr>
            <w:tcW w:type="dxa" w:w="3135"/>
            <w:vAlign w:val="top"/>
          </w:tcPr>
          <w:p>
            <w:r/>
            <w:r>
              <w:rPr>
                <w:rFonts w:ascii="Calibri" w:hAnsi="Calibri"/>
                <w:b w:val="0"/>
                <w:sz w:val="20"/>
              </w:rPr>
              <w:t>GitHub</w:t>
            </w:r>
          </w:p>
        </w:tc>
        <w:tc>
          <w:tcPr>
            <w:tcW w:type="dxa" w:w="3135"/>
            <w:vAlign w:val="top"/>
          </w:tcPr>
          <w:p>
            <w:r/>
            <w:r>
              <w:rPr>
                <w:rFonts w:ascii="Calibri" w:hAnsi="Calibri"/>
                <w:b w:val="0"/>
                <w:sz w:val="20"/>
              </w:rPr>
              <w:t>Versionado y revisión código</w:t>
            </w:r>
          </w:p>
        </w:tc>
        <w:tc>
          <w:tcPr>
            <w:tcW w:type="dxa" w:w="3135"/>
            <w:vAlign w:val="top"/>
          </w:tcPr>
          <w:p>
            <w:r/>
            <w:r>
              <w:rPr>
                <w:rFonts w:ascii="Calibri" w:hAnsi="Calibri"/>
                <w:b w:val="0"/>
                <w:sz w:val="20"/>
              </w:rPr>
              <w:t>Repo privado UniProc</w:t>
            </w:r>
          </w:p>
        </w:tc>
      </w:tr>
      <w:tr>
        <w:tc>
          <w:tcPr>
            <w:tcW w:type="dxa" w:w="3135"/>
            <w:vAlign w:val="top"/>
          </w:tcPr>
          <w:p>
            <w:r/>
            <w:r>
              <w:rPr>
                <w:rFonts w:ascii="Calibri" w:hAnsi="Calibri"/>
                <w:b w:val="0"/>
                <w:sz w:val="20"/>
              </w:rPr>
              <w:t>Slack</w:t>
            </w:r>
          </w:p>
        </w:tc>
        <w:tc>
          <w:tcPr>
            <w:tcW w:type="dxa" w:w="3135"/>
            <w:vAlign w:val="top"/>
          </w:tcPr>
          <w:p>
            <w:r/>
            <w:r>
              <w:rPr>
                <w:rFonts w:ascii="Calibri" w:hAnsi="Calibri"/>
                <w:b w:val="0"/>
                <w:sz w:val="20"/>
              </w:rPr>
              <w:t>Governance tracking + alertas</w:t>
            </w:r>
          </w:p>
        </w:tc>
        <w:tc>
          <w:tcPr>
            <w:tcW w:type="dxa" w:w="3135"/>
            <w:vAlign w:val="top"/>
          </w:tcPr>
          <w:p>
            <w:r/>
            <w:r>
              <w:rPr>
                <w:rFonts w:ascii="Calibri" w:hAnsi="Calibri"/>
                <w:b w:val="0"/>
                <w:sz w:val="20"/>
              </w:rPr>
              <w:t>#touristic_promax_leads</w:t>
            </w:r>
          </w:p>
        </w:tc>
      </w:tr>
      <w:tr>
        <w:tc>
          <w:tcPr>
            <w:tcW w:type="dxa" w:w="3135"/>
            <w:vAlign w:val="top"/>
          </w:tcPr>
          <w:p>
            <w:r/>
            <w:r>
              <w:rPr>
                <w:rFonts w:ascii="Calibri" w:hAnsi="Calibri"/>
                <w:b w:val="0"/>
                <w:sz w:val="20"/>
              </w:rPr>
              <w:t>Local</w:t>
            </w:r>
          </w:p>
        </w:tc>
        <w:tc>
          <w:tcPr>
            <w:tcW w:type="dxa" w:w="3135"/>
            <w:vAlign w:val="top"/>
          </w:tcPr>
          <w:p>
            <w:r/>
            <w:r>
              <w:rPr>
                <w:rFonts w:ascii="Calibri" w:hAnsi="Calibri"/>
                <w:b w:val="0"/>
                <w:sz w:val="20"/>
              </w:rPr>
              <w:t>Tests de contrato y E2E</w:t>
            </w:r>
          </w:p>
        </w:tc>
        <w:tc>
          <w:tcPr>
            <w:tcW w:type="dxa" w:w="3135"/>
            <w:vAlign w:val="top"/>
          </w:tcPr>
          <w:p>
            <w:r/>
            <w:r>
              <w:rPr>
                <w:rFonts w:ascii="Calibri" w:hAnsi="Calibri"/>
                <w:b w:val="0"/>
                <w:sz w:val="20"/>
              </w:rPr>
              <w:t>node test-promax-prod.js</w:t>
            </w:r>
          </w:p>
        </w:tc>
      </w:tr>
    </w:tbl>
    <w:p>
      <w:pPr>
        <w:pStyle w:val="Heading1"/>
      </w:pPr>
      <w:r>
        <w:rPr>
          <w:rFonts w:ascii="Calibri" w:hAnsi="Calibri"/>
          <w:b/>
          <w:color w:val="1F3A5F"/>
          <w:sz w:val="36"/>
        </w:rPr>
        <w:t>7. Validación operacional actual</w:t>
      </w:r>
    </w:p>
    <w:p>
      <w:pPr>
        <w:pStyle w:val="Heading2"/>
      </w:pPr>
      <w:r>
        <w:rPr>
          <w:rFonts w:ascii="Calibri" w:hAnsi="Calibri"/>
          <w:b/>
          <w:color w:val="1F3A5F"/>
          <w:sz w:val="28"/>
        </w:rPr>
        <w:t>Promax Hospitality MVP</w:t>
      </w:r>
    </w:p>
    <w:p>
      <w:pPr>
        <w:spacing w:after="80"/>
      </w:pPr>
      <w:r>
        <w:rPr>
          <w:rFonts w:ascii="Calibri" w:hAnsi="Calibri"/>
          <w:b/>
          <w:i w:val="0"/>
          <w:sz w:val="22"/>
        </w:rPr>
        <w:t>Objetivo:</w:t>
      </w:r>
    </w:p>
    <w:p>
      <w:pPr>
        <w:spacing w:after="80"/>
      </w:pPr>
      <w:r>
        <w:rPr>
          <w:rFonts w:ascii="Calibri" w:hAnsi="Calibri"/>
          <w:b w:val="0"/>
          <w:i w:val="0"/>
          <w:sz w:val="22"/>
        </w:rPr>
        <w:t>Validar workflows comerciales gobernados de desintermediación OTA y recomendaciones IA sobre captura de email real en un piloto hotelero real, con trazabilidad audit-ready para cumplimiento ISO/IEC 42001.</w:t>
      </w:r>
    </w:p>
    <w:p>
      <w:pPr>
        <w:spacing w:after="80"/>
      </w:pPr>
      <w:r>
        <w:rPr>
          <w:rFonts w:ascii="Calibri" w:hAnsi="Calibri"/>
          <w:b/>
          <w:i w:val="0"/>
          <w:sz w:val="22"/>
        </w:rPr>
        <w:t>Deployment actual:</w:t>
      </w:r>
    </w:p>
    <w:p>
      <w:pPr>
        <w:pStyle w:val="ListBullet"/>
      </w:pPr>
      <w:r>
        <w:rPr>
          <w:rFonts w:ascii="Calibri" w:hAnsi="Calibri"/>
          <w:sz w:val="22"/>
        </w:rPr>
        <w:t>HubSpot project upload — build #3, deploy #3 (portal 48592230) — OK,</w:t>
      </w:r>
    </w:p>
    <w:p>
      <w:pPr>
        <w:pStyle w:val="ListBullet"/>
      </w:pPr>
      <w:r>
        <w:rPr>
          <w:rFonts w:ascii="Calibri" w:hAnsi="Calibri"/>
          <w:sz w:val="22"/>
        </w:rPr>
        <w:t>Vercel production deployment — endpoint /api/ota/sync activo,</w:t>
      </w:r>
    </w:p>
    <w:p>
      <w:pPr>
        <w:pStyle w:val="ListBullet"/>
      </w:pPr>
      <w:r>
        <w:rPr>
          <w:rFonts w:ascii="Calibri" w:hAnsi="Calibri"/>
          <w:sz w:val="22"/>
        </w:rPr>
        <w:t>test-promax-prod.js — execución end-to-end con exit code 0,</w:t>
      </w:r>
    </w:p>
    <w:p>
      <w:pPr>
        <w:pStyle w:val="ListBullet"/>
      </w:pPr>
      <w:r>
        <w:rPr>
          <w:rFonts w:ascii="Calibri" w:hAnsi="Calibri"/>
          <w:sz w:val="22"/>
        </w:rPr>
        <w:t>DNS productivo: hospitality.uniprocai.com → Vercel.</w:t>
      </w:r>
    </w:p>
    <w:p>
      <w:pPr>
        <w:pStyle w:val="Heading1"/>
      </w:pPr>
      <w:r>
        <w:rPr>
          <w:rFonts w:ascii="Calibri" w:hAnsi="Calibri"/>
          <w:b/>
          <w:color w:val="1F3A5F"/>
          <w:sz w:val="36"/>
        </w:rPr>
        <w:t>8. KPI de validación</w:t>
      </w:r>
    </w:p>
    <w:p>
      <w:pPr>
        <w:spacing w:after="80"/>
      </w:pPr>
      <w:r>
        <w:rPr>
          <w:rFonts w:ascii="Calibri" w:hAnsi="Calibri"/>
          <w:b w:val="0"/>
          <w:i w:val="0"/>
          <w:sz w:val="22"/>
        </w:rPr>
        <w:t>La validación operacional sigue el documento “KPIs MVP — Validation Produit (Client)” aplicado al dominio hostelero.</w:t>
      </w:r>
    </w:p>
    <w:p>
      <w:pPr>
        <w:pStyle w:val="Heading2"/>
      </w:pPr>
      <w:r>
        <w:rPr>
          <w:rFonts w:ascii="Calibri" w:hAnsi="Calibri"/>
          <w:b/>
          <w:color w:val="1F3A5F"/>
          <w:sz w:val="28"/>
        </w:rPr>
        <w:t>KPI principales</w:t>
      </w:r>
    </w:p>
    <w:p>
      <w:pPr>
        <w:pStyle w:val="Heading3"/>
      </w:pPr>
      <w:r>
        <w:rPr>
          <w:rFonts w:ascii="Calibri" w:hAnsi="Calibri"/>
          <w:b/>
          <w:color w:val="555555"/>
          <w:sz w:val="24"/>
        </w:rPr>
        <w:t>Operacionales</w:t>
      </w:r>
    </w:p>
    <w:p>
      <w:pPr>
        <w:pStyle w:val="ListBullet"/>
      </w:pPr>
      <w:r>
        <w:rPr>
          <w:rFonts w:ascii="Calibri" w:hAnsi="Calibri"/>
          <w:sz w:val="22"/>
        </w:rPr>
        <w:t>completion rate de sincronizaciones (%),</w:t>
      </w:r>
    </w:p>
    <w:p>
      <w:pPr>
        <w:pStyle w:val="ListBullet"/>
      </w:pPr>
      <w:r>
        <w:rPr>
          <w:rFonts w:ascii="Calibri" w:hAnsi="Calibri"/>
          <w:sz w:val="22"/>
        </w:rPr>
        <w:t>operational latency P50/P95 del endpoint /api/ota/sync,</w:t>
      </w:r>
    </w:p>
    <w:p>
      <w:pPr>
        <w:pStyle w:val="ListBullet"/>
      </w:pPr>
      <w:r>
        <w:rPr>
          <w:rFonts w:ascii="Calibri" w:hAnsi="Calibri"/>
          <w:sz w:val="22"/>
        </w:rPr>
        <w:t>workflow completion: reservas con estado COMPLETADO / total,</w:t>
      </w:r>
    </w:p>
    <w:p>
      <w:pPr>
        <w:pStyle w:val="ListBullet"/>
      </w:pPr>
      <w:r>
        <w:rPr>
          <w:rFonts w:ascii="Calibri" w:hAnsi="Calibri"/>
          <w:sz w:val="22"/>
        </w:rPr>
        <w:t>multi-channel adoption: % reservas Booking + Airbnb + Expedia,</w:t>
      </w:r>
    </w:p>
    <w:p>
      <w:pPr>
        <w:pStyle w:val="ListBullet"/>
      </w:pPr>
      <w:r>
        <w:rPr>
          <w:rFonts w:ascii="Calibri" w:hAnsi="Calibri"/>
          <w:sz w:val="22"/>
        </w:rPr>
        <w:t>AI recommendation usage (notify webhook manual / sync automático).</w:t>
      </w:r>
    </w:p>
    <w:p>
      <w:pPr>
        <w:pStyle w:val="Heading3"/>
      </w:pPr>
      <w:r>
        <w:rPr>
          <w:rFonts w:ascii="Calibri" w:hAnsi="Calibri"/>
          <w:b/>
          <w:color w:val="555555"/>
          <w:sz w:val="24"/>
        </w:rPr>
        <w:t>Técnicos</w:t>
      </w:r>
    </w:p>
    <w:p>
      <w:pPr>
        <w:pStyle w:val="ListBullet"/>
      </w:pPr>
      <w:r>
        <w:rPr>
          <w:rFonts w:ascii="Calibri" w:hAnsi="Calibri"/>
          <w:sz w:val="22"/>
        </w:rPr>
        <w:t>latency P95 &lt; 800 ms en /api/ota/sync,</w:t>
      </w:r>
    </w:p>
    <w:p>
      <w:pPr>
        <w:pStyle w:val="ListBullet"/>
      </w:pPr>
      <w:r>
        <w:rPr>
          <w:rFonts w:ascii="Calibri" w:hAnsi="Calibri"/>
          <w:sz w:val="22"/>
        </w:rPr>
        <w:t>error 5xx &lt; 1%,</w:t>
      </w:r>
    </w:p>
    <w:p>
      <w:pPr>
        <w:pStyle w:val="ListBullet"/>
      </w:pPr>
      <w:r>
        <w:rPr>
          <w:rFonts w:ascii="Calibri" w:hAnsi="Calibri"/>
          <w:sz w:val="22"/>
        </w:rPr>
        <w:t>uptime ≥ 99.5% (Vercel SLA),</w:t>
      </w:r>
    </w:p>
    <w:p>
      <w:pPr>
        <w:pStyle w:val="ListBullet"/>
      </w:pPr>
      <w:r>
        <w:rPr>
          <w:rFonts w:ascii="Calibri" w:hAnsi="Calibri"/>
          <w:sz w:val="22"/>
        </w:rPr>
        <w:t>frontend errors capturados (HubSpot UI Extension console).</w:t>
      </w:r>
    </w:p>
    <w:p>
      <w:pPr>
        <w:pStyle w:val="Heading3"/>
      </w:pPr>
      <w:r>
        <w:rPr>
          <w:rFonts w:ascii="Calibri" w:hAnsi="Calibri"/>
          <w:b/>
          <w:color w:val="555555"/>
          <w:sz w:val="24"/>
        </w:rPr>
        <w:t>Governance</w:t>
      </w:r>
    </w:p>
    <w:p>
      <w:pPr>
        <w:pStyle w:val="ListBullet"/>
      </w:pPr>
      <w:r>
        <w:rPr>
          <w:rFonts w:ascii="Calibri" w:hAnsi="Calibri"/>
          <w:sz w:val="22"/>
        </w:rPr>
        <w:t>decision traceability — 100% eventos firmados HMAC,</w:t>
      </w:r>
    </w:p>
    <w:p>
      <w:pPr>
        <w:pStyle w:val="ListBullet"/>
      </w:pPr>
      <w:r>
        <w:rPr>
          <w:rFonts w:ascii="Calibri" w:hAnsi="Calibri"/>
          <w:sz w:val="22"/>
        </w:rPr>
        <w:t>audit evidence completeness — checklist Anexo A,</w:t>
      </w:r>
    </w:p>
    <w:p>
      <w:pPr>
        <w:pStyle w:val="ListBullet"/>
      </w:pPr>
      <w:r>
        <w:rPr>
          <w:rFonts w:ascii="Calibri" w:hAnsi="Calibri"/>
          <w:sz w:val="22"/>
        </w:rPr>
        <w:t>incident closure ≤ 15 días,</w:t>
      </w:r>
    </w:p>
    <w:p>
      <w:pPr>
        <w:pStyle w:val="ListBullet"/>
      </w:pPr>
      <w:r>
        <w:rPr>
          <w:rFonts w:ascii="Calibri" w:hAnsi="Calibri"/>
          <w:sz w:val="22"/>
        </w:rPr>
        <w:t>CAPA effectiveness — tasa de recurrencia &lt; 5%.</w:t>
      </w:r>
    </w:p>
    <w:p>
      <w:pPr>
        <w:pStyle w:val="Heading1"/>
      </w:pPr>
      <w:r>
        <w:rPr>
          <w:rFonts w:ascii="Calibri" w:hAnsi="Calibri"/>
          <w:b/>
          <w:color w:val="1F3A5F"/>
          <w:sz w:val="36"/>
        </w:rPr>
        <w:t>9. Gestión documental</w:t>
      </w:r>
    </w:p>
    <w:p>
      <w:pPr>
        <w:spacing w:after="80"/>
      </w:pPr>
      <w:r>
        <w:rPr>
          <w:rFonts w:ascii="Calibri" w:hAnsi="Calibri"/>
          <w:b w:val="0"/>
          <w:i w:val="0"/>
          <w:sz w:val="22"/>
        </w:rPr>
        <w:t>Documentos obligatorios del SGSI 42001 aplicados a Promax Hospitality:</w:t>
      </w:r>
    </w:p>
    <w:tbl>
      <w:tblPr>
        <w:tblStyle w:val="LightGrid-Accent1"/>
        <w:tblW w:type="auto" w:w="0"/>
        <w:tblLayout w:type="autofit"/>
        <w:tblLook w:firstColumn="1" w:firstRow="1" w:lastColumn="0" w:lastRow="0" w:noHBand="0" w:noVBand="1" w:val="04A0"/>
      </w:tblPr>
      <w:tblGrid>
        <w:gridCol w:w="3135"/>
        <w:gridCol w:w="3135"/>
        <w:gridCol w:w="3135"/>
      </w:tblGrid>
      <w:tr>
        <w:tc>
          <w:tcPr>
            <w:tcW w:type="dxa" w:w="3135"/>
            <w:shd w:val="clear" w:color="auto" w:fill="1F3A5F"/>
            <w:vAlign w:val="center"/>
          </w:tcPr>
          <w:p>
            <w:r/>
            <w:r>
              <w:rPr>
                <w:rFonts w:ascii="Calibri" w:hAnsi="Calibri"/>
                <w:b/>
                <w:color w:val="FFFFFF"/>
                <w:sz w:val="20"/>
              </w:rPr>
              <w:t>Documento</w:t>
            </w:r>
          </w:p>
        </w:tc>
        <w:tc>
          <w:tcPr>
            <w:tcW w:type="dxa" w:w="3135"/>
            <w:shd w:val="clear" w:color="auto" w:fill="1F3A5F"/>
            <w:vAlign w:val="center"/>
          </w:tcPr>
          <w:p>
            <w:r/>
            <w:r>
              <w:rPr>
                <w:rFonts w:ascii="Calibri" w:hAnsi="Calibri"/>
                <w:b/>
                <w:color w:val="FFFFFF"/>
                <w:sz w:val="20"/>
              </w:rPr>
              <w:t>Estado</w:t>
            </w:r>
          </w:p>
        </w:tc>
        <w:tc>
          <w:tcPr>
            <w:tcW w:type="dxa" w:w="3135"/>
            <w:shd w:val="clear" w:color="auto" w:fill="1F3A5F"/>
            <w:vAlign w:val="center"/>
          </w:tcPr>
          <w:p>
            <w:r/>
            <w:r>
              <w:rPr>
                <w:rFonts w:ascii="Calibri" w:hAnsi="Calibri"/>
                <w:b/>
                <w:color w:val="FFFFFF"/>
                <w:sz w:val="20"/>
              </w:rPr>
              <w:t>Referencia</w:t>
            </w:r>
          </w:p>
        </w:tc>
      </w:tr>
      <w:tr>
        <w:tc>
          <w:tcPr>
            <w:tcW w:type="dxa" w:w="3135"/>
            <w:vAlign w:val="top"/>
          </w:tcPr>
          <w:p>
            <w:r/>
            <w:r>
              <w:rPr>
                <w:rFonts w:ascii="Calibri" w:hAnsi="Calibri"/>
                <w:b w:val="0"/>
                <w:sz w:val="20"/>
              </w:rPr>
              <w:t>Procesos y registros ISO</w:t>
            </w:r>
          </w:p>
        </w:tc>
        <w:tc>
          <w:tcPr>
            <w:tcW w:type="dxa" w:w="3135"/>
            <w:vAlign w:val="top"/>
          </w:tcPr>
          <w:p>
            <w:r/>
            <w:r>
              <w:rPr>
                <w:rFonts w:ascii="Calibri" w:hAnsi="Calibri"/>
                <w:b w:val="0"/>
                <w:sz w:val="20"/>
              </w:rPr>
              <w:t>Activo</w:t>
            </w:r>
          </w:p>
        </w:tc>
        <w:tc>
          <w:tcPr>
            <w:tcW w:type="dxa" w:w="3135"/>
            <w:vAlign w:val="top"/>
          </w:tcPr>
          <w:p>
            <w:r/>
            <w:r>
              <w:rPr>
                <w:rFonts w:ascii="Calibri" w:hAnsi="Calibri"/>
                <w:b w:val="0"/>
                <w:sz w:val="20"/>
              </w:rPr>
              <w:t>ISO42001 — Procesos y Registros MVP</w:t>
            </w:r>
          </w:p>
        </w:tc>
      </w:tr>
      <w:tr>
        <w:tc>
          <w:tcPr>
            <w:tcW w:type="dxa" w:w="3135"/>
            <w:vAlign w:val="top"/>
          </w:tcPr>
          <w:p>
            <w:r/>
            <w:r>
              <w:rPr>
                <w:rFonts w:ascii="Calibri" w:hAnsi="Calibri"/>
                <w:b w:val="0"/>
                <w:sz w:val="20"/>
              </w:rPr>
              <w:t>Registro de evidencias</w:t>
            </w:r>
          </w:p>
        </w:tc>
        <w:tc>
          <w:tcPr>
            <w:tcW w:type="dxa" w:w="3135"/>
            <w:vAlign w:val="top"/>
          </w:tcPr>
          <w:p>
            <w:r/>
            <w:r>
              <w:rPr>
                <w:rFonts w:ascii="Calibri" w:hAnsi="Calibri"/>
                <w:b w:val="0"/>
                <w:sz w:val="20"/>
              </w:rPr>
              <w:t>Activo</w:t>
            </w:r>
          </w:p>
        </w:tc>
        <w:tc>
          <w:tcPr>
            <w:tcW w:type="dxa" w:w="3135"/>
            <w:vAlign w:val="top"/>
          </w:tcPr>
          <w:p>
            <w:r/>
            <w:r>
              <w:rPr>
                <w:rFonts w:ascii="Calibri" w:hAnsi="Calibri"/>
                <w:b w:val="0"/>
                <w:sz w:val="20"/>
              </w:rPr>
              <w:t>Anexo A — Checklist</w:t>
            </w:r>
          </w:p>
        </w:tc>
      </w:tr>
      <w:tr>
        <w:tc>
          <w:tcPr>
            <w:tcW w:type="dxa" w:w="3135"/>
            <w:vAlign w:val="top"/>
          </w:tcPr>
          <w:p>
            <w:r/>
            <w:r>
              <w:rPr>
                <w:rFonts w:ascii="Calibri" w:hAnsi="Calibri"/>
                <w:b w:val="0"/>
                <w:sz w:val="20"/>
              </w:rPr>
              <w:t>Registro de riesgos IA</w:t>
            </w:r>
          </w:p>
        </w:tc>
        <w:tc>
          <w:tcPr>
            <w:tcW w:type="dxa" w:w="3135"/>
            <w:vAlign w:val="top"/>
          </w:tcPr>
          <w:p>
            <w:r/>
            <w:r>
              <w:rPr>
                <w:rFonts w:ascii="Calibri" w:hAnsi="Calibri"/>
                <w:b w:val="0"/>
                <w:sz w:val="20"/>
              </w:rPr>
              <w:t>Activo</w:t>
            </w:r>
          </w:p>
        </w:tc>
        <w:tc>
          <w:tcPr>
            <w:tcW w:type="dxa" w:w="3135"/>
            <w:vAlign w:val="top"/>
          </w:tcPr>
          <w:p>
            <w:r/>
            <w:r>
              <w:rPr>
                <w:rFonts w:ascii="Calibri" w:hAnsi="Calibri"/>
                <w:b w:val="0"/>
                <w:sz w:val="20"/>
              </w:rPr>
              <w:t>Sección 10 + Trazabilidad §12</w:t>
            </w:r>
          </w:p>
        </w:tc>
      </w:tr>
      <w:tr>
        <w:tc>
          <w:tcPr>
            <w:tcW w:type="dxa" w:w="3135"/>
            <w:vAlign w:val="top"/>
          </w:tcPr>
          <w:p>
            <w:r/>
            <w:r>
              <w:rPr>
                <w:rFonts w:ascii="Calibri" w:hAnsi="Calibri"/>
                <w:b w:val="0"/>
                <w:sz w:val="20"/>
              </w:rPr>
              <w:t>Registro CAPA</w:t>
            </w:r>
          </w:p>
        </w:tc>
        <w:tc>
          <w:tcPr>
            <w:tcW w:type="dxa" w:w="3135"/>
            <w:vAlign w:val="top"/>
          </w:tcPr>
          <w:p>
            <w:r/>
            <w:r>
              <w:rPr>
                <w:rFonts w:ascii="Calibri" w:hAnsi="Calibri"/>
                <w:b w:val="0"/>
                <w:sz w:val="20"/>
              </w:rPr>
              <w:t>Activo</w:t>
            </w:r>
          </w:p>
        </w:tc>
        <w:tc>
          <w:tcPr>
            <w:tcW w:type="dxa" w:w="3135"/>
            <w:vAlign w:val="top"/>
          </w:tcPr>
          <w:p>
            <w:r/>
            <w:r>
              <w:rPr>
                <w:rFonts w:ascii="Calibri" w:hAnsi="Calibri"/>
                <w:b w:val="0"/>
                <w:sz w:val="20"/>
              </w:rPr>
              <w:t>Anexo B</w:t>
            </w:r>
          </w:p>
        </w:tc>
      </w:tr>
      <w:tr>
        <w:tc>
          <w:tcPr>
            <w:tcW w:type="dxa" w:w="3135"/>
            <w:vAlign w:val="top"/>
          </w:tcPr>
          <w:p>
            <w:r/>
            <w:r>
              <w:rPr>
                <w:rFonts w:ascii="Calibri" w:hAnsi="Calibri"/>
                <w:b w:val="0"/>
                <w:sz w:val="20"/>
              </w:rPr>
              <w:t>KPI Dashboard</w:t>
            </w:r>
          </w:p>
        </w:tc>
        <w:tc>
          <w:tcPr>
            <w:tcW w:type="dxa" w:w="3135"/>
            <w:vAlign w:val="top"/>
          </w:tcPr>
          <w:p>
            <w:r/>
            <w:r>
              <w:rPr>
                <w:rFonts w:ascii="Calibri" w:hAnsi="Calibri"/>
                <w:b w:val="0"/>
                <w:sz w:val="20"/>
              </w:rPr>
              <w:t>En despliegue</w:t>
            </w:r>
          </w:p>
        </w:tc>
        <w:tc>
          <w:tcPr>
            <w:tcW w:type="dxa" w:w="3135"/>
            <w:vAlign w:val="top"/>
          </w:tcPr>
          <w:p>
            <w:r/>
            <w:r>
              <w:rPr>
                <w:rFonts w:ascii="Calibri" w:hAnsi="Calibri"/>
                <w:b w:val="0"/>
                <w:sz w:val="20"/>
              </w:rPr>
              <w:t>Slack #touristic_promax_leads</w:t>
            </w:r>
          </w:p>
        </w:tc>
      </w:tr>
      <w:tr>
        <w:tc>
          <w:tcPr>
            <w:tcW w:type="dxa" w:w="3135"/>
            <w:vAlign w:val="top"/>
          </w:tcPr>
          <w:p>
            <w:r/>
            <w:r>
              <w:rPr>
                <w:rFonts w:ascii="Calibri" w:hAnsi="Calibri"/>
                <w:b w:val="0"/>
                <w:sz w:val="20"/>
              </w:rPr>
              <w:t>Revisión de dirección</w:t>
            </w:r>
          </w:p>
        </w:tc>
        <w:tc>
          <w:tcPr>
            <w:tcW w:type="dxa" w:w="3135"/>
            <w:vAlign w:val="top"/>
          </w:tcPr>
          <w:p>
            <w:r/>
            <w:r>
              <w:rPr>
                <w:rFonts w:ascii="Calibri" w:hAnsi="Calibri"/>
                <w:b w:val="0"/>
                <w:sz w:val="20"/>
              </w:rPr>
              <w:t>Activo</w:t>
            </w:r>
          </w:p>
        </w:tc>
        <w:tc>
          <w:tcPr>
            <w:tcW w:type="dxa" w:w="3135"/>
            <w:vAlign w:val="top"/>
          </w:tcPr>
          <w:p>
            <w:r/>
            <w:r>
              <w:rPr>
                <w:rFonts w:ascii="Calibri" w:hAnsi="Calibri"/>
                <w:b w:val="0"/>
                <w:sz w:val="20"/>
              </w:rPr>
              <w:t>Anexo D — Síntesis comité</w:t>
            </w:r>
          </w:p>
        </w:tc>
      </w:tr>
      <w:tr>
        <w:tc>
          <w:tcPr>
            <w:tcW w:type="dxa" w:w="3135"/>
            <w:vAlign w:val="top"/>
          </w:tcPr>
          <w:p>
            <w:r/>
            <w:r>
              <w:rPr>
                <w:rFonts w:ascii="Calibri" w:hAnsi="Calibri"/>
                <w:b w:val="0"/>
                <w:sz w:val="20"/>
              </w:rPr>
              <w:t>Auditoría sprint</w:t>
            </w:r>
          </w:p>
        </w:tc>
        <w:tc>
          <w:tcPr>
            <w:tcW w:type="dxa" w:w="3135"/>
            <w:vAlign w:val="top"/>
          </w:tcPr>
          <w:p>
            <w:r/>
            <w:r>
              <w:rPr>
                <w:rFonts w:ascii="Calibri" w:hAnsi="Calibri"/>
                <w:b w:val="0"/>
                <w:sz w:val="20"/>
              </w:rPr>
              <w:t>Activo</w:t>
            </w:r>
          </w:p>
        </w:tc>
        <w:tc>
          <w:tcPr>
            <w:tcW w:type="dxa" w:w="3135"/>
            <w:vAlign w:val="top"/>
          </w:tcPr>
          <w:p>
            <w:r/>
            <w:r>
              <w:rPr>
                <w:rFonts w:ascii="Calibri" w:hAnsi="Calibri"/>
                <w:b w:val="0"/>
                <w:sz w:val="20"/>
              </w:rPr>
              <w:t>ISO42001 — Checklist sprint</w:t>
            </w:r>
          </w:p>
        </w:tc>
      </w:tr>
      <w:tr>
        <w:tc>
          <w:tcPr>
            <w:tcW w:type="dxa" w:w="3135"/>
            <w:vAlign w:val="top"/>
          </w:tcPr>
          <w:p>
            <w:r/>
            <w:r>
              <w:rPr>
                <w:rFonts w:ascii="Calibri" w:hAnsi="Calibri"/>
                <w:b w:val="0"/>
                <w:sz w:val="20"/>
              </w:rPr>
              <w:t>Trazabilidad de auditoría</w:t>
            </w:r>
          </w:p>
        </w:tc>
        <w:tc>
          <w:tcPr>
            <w:tcW w:type="dxa" w:w="3135"/>
            <w:vAlign w:val="top"/>
          </w:tcPr>
          <w:p>
            <w:r/>
            <w:r>
              <w:rPr>
                <w:rFonts w:ascii="Calibri" w:hAnsi="Calibri"/>
                <w:b w:val="0"/>
                <w:sz w:val="20"/>
              </w:rPr>
              <w:t>Activo</w:t>
            </w:r>
          </w:p>
        </w:tc>
        <w:tc>
          <w:tcPr>
            <w:tcW w:type="dxa" w:w="3135"/>
            <w:vAlign w:val="top"/>
          </w:tcPr>
          <w:p>
            <w:r/>
            <w:r>
              <w:rPr>
                <w:rFonts w:ascii="Calibri" w:hAnsi="Calibri"/>
                <w:b w:val="0"/>
                <w:sz w:val="20"/>
              </w:rPr>
              <w:t>Anexo E</w:t>
            </w:r>
          </w:p>
        </w:tc>
      </w:tr>
    </w:tbl>
    <w:p>
      <w:pPr>
        <w:pStyle w:val="Heading1"/>
      </w:pPr>
      <w:r>
        <w:rPr>
          <w:rFonts w:ascii="Calibri" w:hAnsi="Calibri"/>
          <w:b/>
          <w:color w:val="1F3A5F"/>
          <w:sz w:val="36"/>
        </w:rPr>
        <w:t>10. Riesgos IA identificados</w:t>
      </w:r>
    </w:p>
    <w:p>
      <w:pPr>
        <w:pStyle w:val="Heading2"/>
      </w:pPr>
      <w:r>
        <w:rPr>
          <w:rFonts w:ascii="Calibri" w:hAnsi="Calibri"/>
          <w:b/>
          <w:color w:val="1F3A5F"/>
          <w:sz w:val="28"/>
        </w:rPr>
        <w:t>Riesgos principales</w:t>
      </w:r>
    </w:p>
    <w:tbl>
      <w:tblPr>
        <w:tblStyle w:val="LightGrid-Accent1"/>
        <w:tblW w:type="auto" w:w="0"/>
        <w:tblLayout w:type="autofit"/>
        <w:tblLook w:firstColumn="1" w:firstRow="1" w:lastColumn="0" w:lastRow="0" w:noHBand="0" w:noVBand="1" w:val="04A0"/>
      </w:tblPr>
      <w:tblGrid>
        <w:gridCol w:w="2351"/>
        <w:gridCol w:w="2351"/>
        <w:gridCol w:w="2351"/>
        <w:gridCol w:w="2351"/>
      </w:tblGrid>
      <w:tr>
        <w:tc>
          <w:tcPr>
            <w:tcW w:type="dxa" w:w="2351"/>
            <w:shd w:val="clear" w:color="auto" w:fill="1F3A5F"/>
            <w:vAlign w:val="center"/>
          </w:tcPr>
          <w:p>
            <w:r/>
            <w:r>
              <w:rPr>
                <w:rFonts w:ascii="Calibri" w:hAnsi="Calibri"/>
                <w:b/>
                <w:color w:val="FFFFFF"/>
                <w:sz w:val="20"/>
              </w:rPr>
              <w:t>Riesgo</w:t>
            </w:r>
          </w:p>
        </w:tc>
        <w:tc>
          <w:tcPr>
            <w:tcW w:type="dxa" w:w="2351"/>
            <w:shd w:val="clear" w:color="auto" w:fill="1F3A5F"/>
            <w:vAlign w:val="center"/>
          </w:tcPr>
          <w:p>
            <w:r/>
            <w:r>
              <w:rPr>
                <w:rFonts w:ascii="Calibri" w:hAnsi="Calibri"/>
                <w:b/>
                <w:color w:val="FFFFFF"/>
                <w:sz w:val="20"/>
              </w:rPr>
              <w:t>Impacto</w:t>
            </w:r>
          </w:p>
        </w:tc>
        <w:tc>
          <w:tcPr>
            <w:tcW w:type="dxa" w:w="2351"/>
            <w:shd w:val="clear" w:color="auto" w:fill="1F3A5F"/>
            <w:vAlign w:val="center"/>
          </w:tcPr>
          <w:p>
            <w:r/>
            <w:r>
              <w:rPr>
                <w:rFonts w:ascii="Calibri" w:hAnsi="Calibri"/>
                <w:b/>
                <w:color w:val="FFFFFF"/>
                <w:sz w:val="20"/>
              </w:rPr>
              <w:t>Probabilidad</w:t>
            </w:r>
          </w:p>
        </w:tc>
        <w:tc>
          <w:tcPr>
            <w:tcW w:type="dxa" w:w="2351"/>
            <w:shd w:val="clear" w:color="auto" w:fill="1F3A5F"/>
            <w:vAlign w:val="center"/>
          </w:tcPr>
          <w:p>
            <w:r/>
            <w:r>
              <w:rPr>
                <w:rFonts w:ascii="Calibri" w:hAnsi="Calibri"/>
                <w:b/>
                <w:color w:val="FFFFFF"/>
                <w:sz w:val="20"/>
              </w:rPr>
              <w:t>Mitigación</w:t>
            </w:r>
          </w:p>
        </w:tc>
      </w:tr>
      <w:tr>
        <w:tc>
          <w:tcPr>
            <w:tcW w:type="dxa" w:w="2351"/>
            <w:vAlign w:val="top"/>
          </w:tcPr>
          <w:p>
            <w:r/>
            <w:r>
              <w:rPr>
                <w:rFonts w:ascii="Calibri" w:hAnsi="Calibri"/>
                <w:b w:val="0"/>
                <w:sz w:val="20"/>
              </w:rPr>
              <w:t>Recomendaciones incorrectas de captura email</w:t>
            </w:r>
          </w:p>
        </w:tc>
        <w:tc>
          <w:tcPr>
            <w:tcW w:type="dxa" w:w="2351"/>
            <w:vAlign w:val="top"/>
          </w:tcPr>
          <w:p>
            <w:r/>
            <w:r>
              <w:rPr>
                <w:rFonts w:ascii="Calibri" w:hAnsi="Calibri"/>
                <w:b w:val="0"/>
                <w:sz w:val="20"/>
              </w:rPr>
              <w:t>Medio</w:t>
            </w:r>
          </w:p>
        </w:tc>
        <w:tc>
          <w:tcPr>
            <w:tcW w:type="dxa" w:w="2351"/>
            <w:vAlign w:val="top"/>
          </w:tcPr>
          <w:p>
            <w:r/>
            <w:r>
              <w:rPr>
                <w:rFonts w:ascii="Calibri" w:hAnsi="Calibri"/>
                <w:b w:val="0"/>
                <w:sz w:val="20"/>
              </w:rPr>
              <w:t>Media</w:t>
            </w:r>
          </w:p>
        </w:tc>
        <w:tc>
          <w:tcPr>
            <w:tcW w:type="dxa" w:w="2351"/>
            <w:vAlign w:val="top"/>
          </w:tcPr>
          <w:p>
            <w:r/>
            <w:r>
              <w:rPr>
                <w:rFonts w:ascii="Calibri" w:hAnsi="Calibri"/>
                <w:b w:val="0"/>
                <w:sz w:val="20"/>
              </w:rPr>
              <w:t>Validación humana operador hotel</w:t>
            </w:r>
          </w:p>
        </w:tc>
      </w:tr>
      <w:tr>
        <w:tc>
          <w:tcPr>
            <w:tcW w:type="dxa" w:w="2351"/>
            <w:vAlign w:val="top"/>
          </w:tcPr>
          <w:p>
            <w:r/>
            <w:r>
              <w:rPr>
                <w:rFonts w:ascii="Calibri" w:hAnsi="Calibri"/>
                <w:b w:val="0"/>
                <w:sz w:val="20"/>
              </w:rPr>
              <w:t>Errores operacionales en sync OTA</w:t>
            </w:r>
          </w:p>
        </w:tc>
        <w:tc>
          <w:tcPr>
            <w:tcW w:type="dxa" w:w="2351"/>
            <w:vAlign w:val="top"/>
          </w:tcPr>
          <w:p>
            <w:r/>
            <w:r>
              <w:rPr>
                <w:rFonts w:ascii="Calibri" w:hAnsi="Calibri"/>
                <w:b w:val="0"/>
                <w:sz w:val="20"/>
              </w:rPr>
              <w:t>Medio</w:t>
            </w:r>
          </w:p>
        </w:tc>
        <w:tc>
          <w:tcPr>
            <w:tcW w:type="dxa" w:w="2351"/>
            <w:vAlign w:val="top"/>
          </w:tcPr>
          <w:p>
            <w:r/>
            <w:r>
              <w:rPr>
                <w:rFonts w:ascii="Calibri" w:hAnsi="Calibri"/>
                <w:b w:val="0"/>
                <w:sz w:val="20"/>
              </w:rPr>
              <w:t>Media</w:t>
            </w:r>
          </w:p>
        </w:tc>
        <w:tc>
          <w:tcPr>
            <w:tcW w:type="dxa" w:w="2351"/>
            <w:vAlign w:val="top"/>
          </w:tcPr>
          <w:p>
            <w:r/>
            <w:r>
              <w:rPr>
                <w:rFonts w:ascii="Calibri" w:hAnsi="Calibri"/>
                <w:b w:val="0"/>
                <w:sz w:val="20"/>
              </w:rPr>
              <w:t>Workflow approval + retry controlado</w:t>
            </w:r>
          </w:p>
        </w:tc>
      </w:tr>
      <w:tr>
        <w:tc>
          <w:tcPr>
            <w:tcW w:type="dxa" w:w="2351"/>
            <w:vAlign w:val="top"/>
          </w:tcPr>
          <w:p>
            <w:r/>
            <w:r>
              <w:rPr>
                <w:rFonts w:ascii="Calibri" w:hAnsi="Calibri"/>
                <w:b w:val="0"/>
                <w:sz w:val="20"/>
              </w:rPr>
              <w:t>Pérdida de trazabilidad de eventos</w:t>
            </w:r>
          </w:p>
        </w:tc>
        <w:tc>
          <w:tcPr>
            <w:tcW w:type="dxa" w:w="2351"/>
            <w:vAlign w:val="top"/>
          </w:tcPr>
          <w:p>
            <w:r/>
            <w:r>
              <w:rPr>
                <w:rFonts w:ascii="Calibri" w:hAnsi="Calibri"/>
                <w:b w:val="0"/>
                <w:sz w:val="20"/>
              </w:rPr>
              <w:t>Alto</w:t>
            </w:r>
          </w:p>
        </w:tc>
        <w:tc>
          <w:tcPr>
            <w:tcW w:type="dxa" w:w="2351"/>
            <w:vAlign w:val="top"/>
          </w:tcPr>
          <w:p>
            <w:r/>
            <w:r>
              <w:rPr>
                <w:rFonts w:ascii="Calibri" w:hAnsi="Calibri"/>
                <w:b w:val="0"/>
                <w:sz w:val="20"/>
              </w:rPr>
              <w:t>Baja</w:t>
            </w:r>
          </w:p>
        </w:tc>
        <w:tc>
          <w:tcPr>
            <w:tcW w:type="dxa" w:w="2351"/>
            <w:vAlign w:val="top"/>
          </w:tcPr>
          <w:p>
            <w:r/>
            <w:r>
              <w:rPr>
                <w:rFonts w:ascii="Calibri" w:hAnsi="Calibri"/>
                <w:b w:val="0"/>
                <w:sz w:val="20"/>
              </w:rPr>
              <w:t>Slack governance tracking + HMAC</w:t>
            </w:r>
          </w:p>
        </w:tc>
      </w:tr>
      <w:tr>
        <w:tc>
          <w:tcPr>
            <w:tcW w:type="dxa" w:w="2351"/>
            <w:vAlign w:val="top"/>
          </w:tcPr>
          <w:p>
            <w:r/>
            <w:r>
              <w:rPr>
                <w:rFonts w:ascii="Calibri" w:hAnsi="Calibri"/>
                <w:b w:val="0"/>
                <w:sz w:val="20"/>
              </w:rPr>
              <w:t>Datos OTA incompletos</w:t>
            </w:r>
          </w:p>
        </w:tc>
        <w:tc>
          <w:tcPr>
            <w:tcW w:type="dxa" w:w="2351"/>
            <w:vAlign w:val="top"/>
          </w:tcPr>
          <w:p>
            <w:r/>
            <w:r>
              <w:rPr>
                <w:rFonts w:ascii="Calibri" w:hAnsi="Calibri"/>
                <w:b w:val="0"/>
                <w:sz w:val="20"/>
              </w:rPr>
              <w:t>Medio</w:t>
            </w:r>
          </w:p>
        </w:tc>
        <w:tc>
          <w:tcPr>
            <w:tcW w:type="dxa" w:w="2351"/>
            <w:vAlign w:val="top"/>
          </w:tcPr>
          <w:p>
            <w:r/>
            <w:r>
              <w:rPr>
                <w:rFonts w:ascii="Calibri" w:hAnsi="Calibri"/>
                <w:b w:val="0"/>
                <w:sz w:val="20"/>
              </w:rPr>
              <w:t>Media</w:t>
            </w:r>
          </w:p>
        </w:tc>
        <w:tc>
          <w:tcPr>
            <w:tcW w:type="dxa" w:w="2351"/>
            <w:vAlign w:val="top"/>
          </w:tcPr>
          <w:p>
            <w:r/>
            <w:r>
              <w:rPr>
                <w:rFonts w:ascii="Calibri" w:hAnsi="Calibri"/>
                <w:b w:val="0"/>
                <w:sz w:val="20"/>
              </w:rPr>
              <w:t>Validación frontend + 400 controlado</w:t>
            </w:r>
          </w:p>
        </w:tc>
      </w:tr>
      <w:tr>
        <w:tc>
          <w:tcPr>
            <w:tcW w:type="dxa" w:w="2351"/>
            <w:vAlign w:val="top"/>
          </w:tcPr>
          <w:p>
            <w:r/>
            <w:r>
              <w:rPr>
                <w:rFonts w:ascii="Calibri" w:hAnsi="Calibri"/>
                <w:b w:val="0"/>
                <w:sz w:val="20"/>
              </w:rPr>
              <w:t>Errores frontend (UI Extension)</w:t>
            </w:r>
          </w:p>
        </w:tc>
        <w:tc>
          <w:tcPr>
            <w:tcW w:type="dxa" w:w="2351"/>
            <w:vAlign w:val="top"/>
          </w:tcPr>
          <w:p>
            <w:r/>
            <w:r>
              <w:rPr>
                <w:rFonts w:ascii="Calibri" w:hAnsi="Calibri"/>
                <w:b w:val="0"/>
                <w:sz w:val="20"/>
              </w:rPr>
              <w:t>Bajo</w:t>
            </w:r>
          </w:p>
        </w:tc>
        <w:tc>
          <w:tcPr>
            <w:tcW w:type="dxa" w:w="2351"/>
            <w:vAlign w:val="top"/>
          </w:tcPr>
          <w:p>
            <w:r/>
            <w:r>
              <w:rPr>
                <w:rFonts w:ascii="Calibri" w:hAnsi="Calibri"/>
                <w:b w:val="0"/>
                <w:sz w:val="20"/>
              </w:rPr>
              <w:t>Baja</w:t>
            </w:r>
          </w:p>
        </w:tc>
        <w:tc>
          <w:tcPr>
            <w:tcW w:type="dxa" w:w="2351"/>
            <w:vAlign w:val="top"/>
          </w:tcPr>
          <w:p>
            <w:r/>
            <w:r>
              <w:rPr>
                <w:rFonts w:ascii="Calibri" w:hAnsi="Calibri"/>
                <w:b w:val="0"/>
                <w:sz w:val="20"/>
              </w:rPr>
              <w:t>KPI + incident review</w:t>
            </w:r>
          </w:p>
        </w:tc>
      </w:tr>
      <w:tr>
        <w:tc>
          <w:tcPr>
            <w:tcW w:type="dxa" w:w="2351"/>
            <w:vAlign w:val="top"/>
          </w:tcPr>
          <w:p>
            <w:r/>
            <w:r>
              <w:rPr>
                <w:rFonts w:ascii="Calibri" w:hAnsi="Calibri"/>
                <w:b w:val="0"/>
                <w:sz w:val="20"/>
              </w:rPr>
              <w:t>Secret HMAC vencido o filtrado</w:t>
            </w:r>
          </w:p>
        </w:tc>
        <w:tc>
          <w:tcPr>
            <w:tcW w:type="dxa" w:w="2351"/>
            <w:vAlign w:val="top"/>
          </w:tcPr>
          <w:p>
            <w:r/>
            <w:r>
              <w:rPr>
                <w:rFonts w:ascii="Calibri" w:hAnsi="Calibri"/>
                <w:b w:val="0"/>
                <w:sz w:val="20"/>
              </w:rPr>
              <w:t>Alto</w:t>
            </w:r>
          </w:p>
        </w:tc>
        <w:tc>
          <w:tcPr>
            <w:tcW w:type="dxa" w:w="2351"/>
            <w:vAlign w:val="top"/>
          </w:tcPr>
          <w:p>
            <w:r/>
            <w:r>
              <w:rPr>
                <w:rFonts w:ascii="Calibri" w:hAnsi="Calibri"/>
                <w:b w:val="0"/>
                <w:sz w:val="20"/>
              </w:rPr>
              <w:t>Baja</w:t>
            </w:r>
          </w:p>
        </w:tc>
        <w:tc>
          <w:tcPr>
            <w:tcW w:type="dxa" w:w="2351"/>
            <w:vAlign w:val="top"/>
          </w:tcPr>
          <w:p>
            <w:r/>
            <w:r>
              <w:rPr>
                <w:rFonts w:ascii="Calibri" w:hAnsi="Calibri"/>
                <w:b w:val="0"/>
                <w:sz w:val="20"/>
              </w:rPr>
              <w:t>Rotación trimestral planificada</w:t>
            </w:r>
          </w:p>
        </w:tc>
      </w:tr>
      <w:tr>
        <w:tc>
          <w:tcPr>
            <w:tcW w:type="dxa" w:w="2351"/>
            <w:vAlign w:val="top"/>
          </w:tcPr>
          <w:p>
            <w:r/>
            <w:r>
              <w:rPr>
                <w:rFonts w:ascii="Calibri" w:hAnsi="Calibri"/>
                <w:b w:val="0"/>
                <w:sz w:val="20"/>
              </w:rPr>
              <w:t>Deriva esquema propiedades Deal</w:t>
            </w:r>
          </w:p>
        </w:tc>
        <w:tc>
          <w:tcPr>
            <w:tcW w:type="dxa" w:w="2351"/>
            <w:vAlign w:val="top"/>
          </w:tcPr>
          <w:p>
            <w:r/>
            <w:r>
              <w:rPr>
                <w:rFonts w:ascii="Calibri" w:hAnsi="Calibri"/>
                <w:b w:val="0"/>
                <w:sz w:val="20"/>
              </w:rPr>
              <w:t>Medio</w:t>
            </w:r>
          </w:p>
        </w:tc>
        <w:tc>
          <w:tcPr>
            <w:tcW w:type="dxa" w:w="2351"/>
            <w:vAlign w:val="top"/>
          </w:tcPr>
          <w:p>
            <w:r/>
            <w:r>
              <w:rPr>
                <w:rFonts w:ascii="Calibri" w:hAnsi="Calibri"/>
                <w:b w:val="0"/>
                <w:sz w:val="20"/>
              </w:rPr>
              <w:t>Baja</w:t>
            </w:r>
          </w:p>
        </w:tc>
        <w:tc>
          <w:tcPr>
            <w:tcW w:type="dxa" w:w="2351"/>
            <w:vAlign w:val="top"/>
          </w:tcPr>
          <w:p>
            <w:r/>
            <w:r>
              <w:rPr>
                <w:rFonts w:ascii="Calibri" w:hAnsi="Calibri"/>
                <w:b w:val="0"/>
                <w:sz w:val="20"/>
              </w:rPr>
              <w:t>Test de contrato + revisión metadatos</w:t>
            </w:r>
          </w:p>
        </w:tc>
      </w:tr>
    </w:tbl>
    <w:p>
      <w:pPr>
        <w:pStyle w:val="Heading1"/>
      </w:pPr>
      <w:r>
        <w:rPr>
          <w:rFonts w:ascii="Calibri" w:hAnsi="Calibri"/>
          <w:b/>
          <w:color w:val="1F3A5F"/>
          <w:sz w:val="36"/>
        </w:rPr>
        <w:t>11. Gobernanza operacional</w:t>
      </w:r>
    </w:p>
    <w:p>
      <w:pPr>
        <w:pStyle w:val="Heading2"/>
      </w:pPr>
      <w:r>
        <w:rPr>
          <w:rFonts w:ascii="Calibri" w:hAnsi="Calibri"/>
          <w:b/>
          <w:color w:val="1F3A5F"/>
          <w:sz w:val="28"/>
        </w:rPr>
        <w:t>Principios aplicados</w:t>
      </w:r>
    </w:p>
    <w:p>
      <w:pPr>
        <w:pStyle w:val="ListNumber"/>
      </w:pPr>
      <w:r>
        <w:rPr>
          <w:rFonts w:ascii="Calibri" w:hAnsi="Calibri"/>
          <w:sz w:val="22"/>
        </w:rPr>
        <w:t>Human-in-the-loop (operador hotel valida captura email real),</w:t>
      </w:r>
    </w:p>
    <w:p>
      <w:pPr>
        <w:pStyle w:val="ListNumber"/>
      </w:pPr>
      <w:r>
        <w:rPr>
          <w:rFonts w:ascii="Calibri" w:hAnsi="Calibri"/>
          <w:sz w:val="22"/>
        </w:rPr>
        <w:t>Decision traceability (evento firmado por cada sync),</w:t>
      </w:r>
    </w:p>
    <w:p>
      <w:pPr>
        <w:pStyle w:val="ListNumber"/>
      </w:pPr>
      <w:r>
        <w:rPr>
          <w:rFonts w:ascii="Calibri" w:hAnsi="Calibri"/>
          <w:sz w:val="22"/>
        </w:rPr>
        <w:t>Operational accountability (RACI documentado §12),</w:t>
      </w:r>
    </w:p>
    <w:p>
      <w:pPr>
        <w:pStyle w:val="ListNumber"/>
      </w:pPr>
      <w:r>
        <w:rPr>
          <w:rFonts w:ascii="Calibri" w:hAnsi="Calibri"/>
          <w:sz w:val="22"/>
        </w:rPr>
        <w:t>Governance-by-design (HMAC + anti-rejeu desde el diseño),</w:t>
      </w:r>
    </w:p>
    <w:p>
      <w:pPr>
        <w:pStyle w:val="ListNumber"/>
      </w:pPr>
      <w:r>
        <w:rPr>
          <w:rFonts w:ascii="Calibri" w:hAnsi="Calibri"/>
          <w:sz w:val="22"/>
        </w:rPr>
        <w:t>KPI-driven validation (todos los GO/NO-GO con métricas),</w:t>
      </w:r>
    </w:p>
    <w:p>
      <w:pPr>
        <w:pStyle w:val="ListNumber"/>
      </w:pPr>
      <w:r>
        <w:rPr>
          <w:rFonts w:ascii="Calibri" w:hAnsi="Calibri"/>
          <w:sz w:val="22"/>
        </w:rPr>
        <w:t>Segregation of duties (Dev / Ops / Compliance separados),</w:t>
      </w:r>
    </w:p>
    <w:p>
      <w:pPr>
        <w:pStyle w:val="ListNumber"/>
      </w:pPr>
      <w:r>
        <w:rPr>
          <w:rFonts w:ascii="Calibri" w:hAnsi="Calibri"/>
          <w:sz w:val="22"/>
        </w:rPr>
        <w:t>Controlled deployment workflows (hs project upload + Vercel preview).</w:t>
      </w:r>
    </w:p>
    <w:p>
      <w:pPr>
        <w:pStyle w:val="Heading1"/>
      </w:pPr>
      <w:r>
        <w:rPr>
          <w:rFonts w:ascii="Calibri" w:hAnsi="Calibri"/>
          <w:b/>
          <w:color w:val="1F3A5F"/>
          <w:sz w:val="36"/>
        </w:rPr>
        <w:t>12. Roles y responsabilidades</w:t>
      </w:r>
    </w:p>
    <w:tbl>
      <w:tblPr>
        <w:tblStyle w:val="LightGrid-Accent1"/>
        <w:tblW w:type="auto" w:w="0"/>
        <w:tblLayout w:type="autofit"/>
        <w:tblLook w:firstColumn="1" w:firstRow="1" w:lastColumn="0" w:lastRow="0" w:noHBand="0" w:noVBand="1" w:val="04A0"/>
      </w:tblPr>
      <w:tblGrid>
        <w:gridCol w:w="3135"/>
        <w:gridCol w:w="3135"/>
        <w:gridCol w:w="3135"/>
      </w:tblGrid>
      <w:tr>
        <w:tc>
          <w:tcPr>
            <w:tcW w:type="dxa" w:w="3135"/>
            <w:shd w:val="clear" w:color="auto" w:fill="1F3A5F"/>
            <w:vAlign w:val="center"/>
          </w:tcPr>
          <w:p>
            <w:r/>
            <w:r>
              <w:rPr>
                <w:rFonts w:ascii="Calibri" w:hAnsi="Calibri"/>
                <w:b/>
                <w:color w:val="FFFFFF"/>
                <w:sz w:val="20"/>
              </w:rPr>
              <w:t>Rol</w:t>
            </w:r>
          </w:p>
        </w:tc>
        <w:tc>
          <w:tcPr>
            <w:tcW w:type="dxa" w:w="3135"/>
            <w:shd w:val="clear" w:color="auto" w:fill="1F3A5F"/>
            <w:vAlign w:val="center"/>
          </w:tcPr>
          <w:p>
            <w:r/>
            <w:r>
              <w:rPr>
                <w:rFonts w:ascii="Calibri" w:hAnsi="Calibri"/>
                <w:b/>
                <w:color w:val="FFFFFF"/>
                <w:sz w:val="20"/>
              </w:rPr>
              <w:t>Responsabilidad</w:t>
            </w:r>
          </w:p>
        </w:tc>
        <w:tc>
          <w:tcPr>
            <w:tcW w:type="dxa" w:w="3135"/>
            <w:shd w:val="clear" w:color="auto" w:fill="1F3A5F"/>
            <w:vAlign w:val="center"/>
          </w:tcPr>
          <w:p>
            <w:r/>
            <w:r>
              <w:rPr>
                <w:rFonts w:ascii="Calibri" w:hAnsi="Calibri"/>
                <w:b/>
                <w:color w:val="FFFFFF"/>
                <w:sz w:val="20"/>
              </w:rPr>
              <w:t>Titular</w:t>
            </w:r>
          </w:p>
        </w:tc>
      </w:tr>
      <w:tr>
        <w:tc>
          <w:tcPr>
            <w:tcW w:type="dxa" w:w="3135"/>
            <w:vAlign w:val="top"/>
          </w:tcPr>
          <w:p>
            <w:r/>
            <w:r>
              <w:rPr>
                <w:rFonts w:ascii="Calibri" w:hAnsi="Calibri"/>
                <w:b w:val="0"/>
                <w:sz w:val="20"/>
              </w:rPr>
              <w:t>Product Owner</w:t>
            </w:r>
          </w:p>
        </w:tc>
        <w:tc>
          <w:tcPr>
            <w:tcW w:type="dxa" w:w="3135"/>
            <w:vAlign w:val="top"/>
          </w:tcPr>
          <w:p>
            <w:r/>
            <w:r>
              <w:rPr>
                <w:rFonts w:ascii="Calibri" w:hAnsi="Calibri"/>
                <w:b w:val="0"/>
                <w:sz w:val="20"/>
              </w:rPr>
              <w:t>Validación operacional MVP</w:t>
            </w:r>
          </w:p>
        </w:tc>
        <w:tc>
          <w:tcPr>
            <w:tcW w:type="dxa" w:w="3135"/>
            <w:vAlign w:val="top"/>
          </w:tcPr>
          <w:p>
            <w:r/>
            <w:r>
              <w:rPr>
                <w:rFonts w:ascii="Calibri" w:hAnsi="Calibri"/>
                <w:b w:val="0"/>
                <w:sz w:val="20"/>
              </w:rPr>
              <w:t>UniProc</w:t>
            </w:r>
          </w:p>
        </w:tc>
      </w:tr>
      <w:tr>
        <w:tc>
          <w:tcPr>
            <w:tcW w:type="dxa" w:w="3135"/>
            <w:vAlign w:val="top"/>
          </w:tcPr>
          <w:p>
            <w:r/>
            <w:r>
              <w:rPr>
                <w:rFonts w:ascii="Calibri" w:hAnsi="Calibri"/>
                <w:b w:val="0"/>
                <w:sz w:val="20"/>
              </w:rPr>
              <w:t>Governance Lead</w:t>
            </w:r>
          </w:p>
        </w:tc>
        <w:tc>
          <w:tcPr>
            <w:tcW w:type="dxa" w:w="3135"/>
            <w:vAlign w:val="top"/>
          </w:tcPr>
          <w:p>
            <w:r/>
            <w:r>
              <w:rPr>
                <w:rFonts w:ascii="Calibri" w:hAnsi="Calibri"/>
                <w:b w:val="0"/>
                <w:sz w:val="20"/>
              </w:rPr>
              <w:t>Governance tracking + CAPA</w:t>
            </w:r>
          </w:p>
        </w:tc>
        <w:tc>
          <w:tcPr>
            <w:tcW w:type="dxa" w:w="3135"/>
            <w:vAlign w:val="top"/>
          </w:tcPr>
          <w:p>
            <w:r/>
            <w:r>
              <w:rPr>
                <w:rFonts w:ascii="Calibri" w:hAnsi="Calibri"/>
                <w:b w:val="0"/>
                <w:sz w:val="20"/>
              </w:rPr>
              <w:t>Cumplimiento UniProc</w:t>
            </w:r>
          </w:p>
        </w:tc>
      </w:tr>
      <w:tr>
        <w:tc>
          <w:tcPr>
            <w:tcW w:type="dxa" w:w="3135"/>
            <w:vAlign w:val="top"/>
          </w:tcPr>
          <w:p>
            <w:r/>
            <w:r>
              <w:rPr>
                <w:rFonts w:ascii="Calibri" w:hAnsi="Calibri"/>
                <w:b w:val="0"/>
                <w:sz w:val="20"/>
              </w:rPr>
              <w:t>Tech Lead</w:t>
            </w:r>
          </w:p>
        </w:tc>
        <w:tc>
          <w:tcPr>
            <w:tcW w:type="dxa" w:w="3135"/>
            <w:vAlign w:val="top"/>
          </w:tcPr>
          <w:p>
            <w:r/>
            <w:r>
              <w:rPr>
                <w:rFonts w:ascii="Calibri" w:hAnsi="Calibri"/>
                <w:b w:val="0"/>
                <w:sz w:val="20"/>
              </w:rPr>
              <w:t>Deployment y arquitectura HubSpot + Vercel</w:t>
            </w:r>
          </w:p>
        </w:tc>
        <w:tc>
          <w:tcPr>
            <w:tcW w:type="dxa" w:w="3135"/>
            <w:vAlign w:val="top"/>
          </w:tcPr>
          <w:p>
            <w:r/>
            <w:r>
              <w:rPr>
                <w:rFonts w:ascii="Calibri" w:hAnsi="Calibri"/>
                <w:b w:val="0"/>
                <w:sz w:val="20"/>
              </w:rPr>
              <w:t>Equipo técnico</w:t>
            </w:r>
          </w:p>
        </w:tc>
      </w:tr>
      <w:tr>
        <w:tc>
          <w:tcPr>
            <w:tcW w:type="dxa" w:w="3135"/>
            <w:vAlign w:val="top"/>
          </w:tcPr>
          <w:p>
            <w:r/>
            <w:r>
              <w:rPr>
                <w:rFonts w:ascii="Calibri" w:hAnsi="Calibri"/>
                <w:b w:val="0"/>
                <w:sz w:val="20"/>
              </w:rPr>
              <w:t>Commercial Director</w:t>
            </w:r>
          </w:p>
        </w:tc>
        <w:tc>
          <w:tcPr>
            <w:tcW w:type="dxa" w:w="3135"/>
            <w:vAlign w:val="top"/>
          </w:tcPr>
          <w:p>
            <w:r/>
            <w:r>
              <w:rPr>
                <w:rFonts w:ascii="Calibri" w:hAnsi="Calibri"/>
                <w:b w:val="0"/>
                <w:sz w:val="20"/>
              </w:rPr>
              <w:t>Aprobación comercial piloto</w:t>
            </w:r>
          </w:p>
        </w:tc>
        <w:tc>
          <w:tcPr>
            <w:tcW w:type="dxa" w:w="3135"/>
            <w:vAlign w:val="top"/>
          </w:tcPr>
          <w:p>
            <w:r/>
            <w:r>
              <w:rPr>
                <w:rFonts w:ascii="Calibri" w:hAnsi="Calibri"/>
                <w:b w:val="0"/>
                <w:sz w:val="20"/>
              </w:rPr>
              <w:t>Dirección comercial</w:t>
            </w:r>
          </w:p>
        </w:tc>
      </w:tr>
      <w:tr>
        <w:tc>
          <w:tcPr>
            <w:tcW w:type="dxa" w:w="3135"/>
            <w:vAlign w:val="top"/>
          </w:tcPr>
          <w:p>
            <w:r/>
            <w:r>
              <w:rPr>
                <w:rFonts w:ascii="Calibri" w:hAnsi="Calibri"/>
                <w:b w:val="0"/>
                <w:sz w:val="20"/>
              </w:rPr>
              <w:t>Pilot Operations</w:t>
            </w:r>
          </w:p>
        </w:tc>
        <w:tc>
          <w:tcPr>
            <w:tcW w:type="dxa" w:w="3135"/>
            <w:vAlign w:val="top"/>
          </w:tcPr>
          <w:p>
            <w:r/>
            <w:r>
              <w:rPr>
                <w:rFonts w:ascii="Calibri" w:hAnsi="Calibri"/>
                <w:b w:val="0"/>
                <w:sz w:val="20"/>
              </w:rPr>
              <w:t>Feedback hotel cliente</w:t>
            </w:r>
          </w:p>
        </w:tc>
        <w:tc>
          <w:tcPr>
            <w:tcW w:type="dxa" w:w="3135"/>
            <w:vAlign w:val="top"/>
          </w:tcPr>
          <w:p>
            <w:r/>
            <w:r>
              <w:rPr>
                <w:rFonts w:ascii="Calibri" w:hAnsi="Calibri"/>
                <w:b w:val="0"/>
                <w:sz w:val="20"/>
              </w:rPr>
              <w:t>Operaciones hotel</w:t>
            </w:r>
          </w:p>
        </w:tc>
      </w:tr>
      <w:tr>
        <w:tc>
          <w:tcPr>
            <w:tcW w:type="dxa" w:w="3135"/>
            <w:vAlign w:val="top"/>
          </w:tcPr>
          <w:p>
            <w:r/>
            <w:r>
              <w:rPr>
                <w:rFonts w:ascii="Calibri" w:hAnsi="Calibri"/>
                <w:b w:val="0"/>
                <w:sz w:val="20"/>
              </w:rPr>
              <w:t>Security Officer</w:t>
            </w:r>
          </w:p>
        </w:tc>
        <w:tc>
          <w:tcPr>
            <w:tcW w:type="dxa" w:w="3135"/>
            <w:vAlign w:val="top"/>
          </w:tcPr>
          <w:p>
            <w:r/>
            <w:r>
              <w:rPr>
                <w:rFonts w:ascii="Calibri" w:hAnsi="Calibri"/>
                <w:b w:val="0"/>
                <w:sz w:val="20"/>
              </w:rPr>
              <w:t>Rotación secretos + revisión HMAC</w:t>
            </w:r>
          </w:p>
        </w:tc>
        <w:tc>
          <w:tcPr>
            <w:tcW w:type="dxa" w:w="3135"/>
            <w:vAlign w:val="top"/>
          </w:tcPr>
          <w:p>
            <w:r/>
            <w:r>
              <w:rPr>
                <w:rFonts w:ascii="Calibri" w:hAnsi="Calibri"/>
                <w:b w:val="0"/>
                <w:sz w:val="20"/>
              </w:rPr>
              <w:t>Cumplimiento UniProc</w:t>
            </w:r>
          </w:p>
        </w:tc>
      </w:tr>
    </w:tbl>
    <w:p>
      <w:pPr>
        <w:pStyle w:val="Heading1"/>
      </w:pPr>
      <w:r>
        <w:rPr>
          <w:rFonts w:ascii="Calibri" w:hAnsi="Calibri"/>
          <w:b/>
          <w:color w:val="1F3A5F"/>
          <w:sz w:val="36"/>
        </w:rPr>
        <w:t>13. Gestión de cambios</w:t>
      </w:r>
    </w:p>
    <w:p>
      <w:pPr>
        <w:spacing w:after="80"/>
      </w:pPr>
      <w:r>
        <w:rPr>
          <w:rFonts w:ascii="Calibri" w:hAnsi="Calibri"/>
          <w:b w:val="0"/>
          <w:i w:val="0"/>
          <w:sz w:val="22"/>
        </w:rPr>
        <w:t>Cambios registrados durante la fase de validación MVP:</w:t>
      </w:r>
    </w:p>
    <w:p>
      <w:pPr>
        <w:pStyle w:val="ListBullet"/>
      </w:pPr>
      <w:r>
        <w:rPr>
          <w:rFonts w:ascii="Calibri" w:hAnsi="Calibri"/>
          <w:sz w:val="22"/>
        </w:rPr>
        <w:t>REG-2026-CC-001 — Adopción backend Vercel (sustituye serverless HubSpot),</w:t>
      </w:r>
    </w:p>
    <w:p>
      <w:pPr>
        <w:pStyle w:val="ListBullet"/>
      </w:pPr>
      <w:r>
        <w:rPr>
          <w:rFonts w:ascii="Calibri" w:hAnsi="Calibri"/>
          <w:sz w:val="22"/>
        </w:rPr>
        <w:t>REG-2026-CC-002 — Refuerzo HMAC + ventana anti-rejeu en /api/ota/events,</w:t>
      </w:r>
    </w:p>
    <w:p>
      <w:pPr>
        <w:pStyle w:val="ListBullet"/>
      </w:pPr>
      <w:r>
        <w:rPr>
          <w:rFonts w:ascii="Calibri" w:hAnsi="Calibri"/>
          <w:sz w:val="22"/>
        </w:rPr>
        <w:t>REG-2026-CC-003 — Aprobación distribución privada de la HubSpot app,</w:t>
      </w:r>
    </w:p>
    <w:p>
      <w:pPr>
        <w:pStyle w:val="ListBullet"/>
      </w:pPr>
      <w:r>
        <w:rPr>
          <w:rFonts w:ascii="Calibri" w:hAnsi="Calibri"/>
          <w:sz w:val="22"/>
        </w:rPr>
        <w:t>REG-2026-CC-004 — Aplicación de vercel.json con regions=fra1 y security headers.</w:t>
      </w:r>
    </w:p>
    <w:p>
      <w:pPr>
        <w:spacing w:after="80"/>
      </w:pPr>
      <w:r>
        <w:rPr>
          <w:rFonts w:ascii="Calibri" w:hAnsi="Calibri"/>
          <w:b/>
          <w:i w:val="0"/>
          <w:sz w:val="22"/>
        </w:rPr>
        <w:t>Incluyen:</w:t>
      </w:r>
    </w:p>
    <w:p>
      <w:pPr>
        <w:pStyle w:val="ListBullet"/>
      </w:pPr>
      <w:r>
        <w:rPr>
          <w:rFonts w:ascii="Calibri" w:hAnsi="Calibri"/>
          <w:sz w:val="22"/>
        </w:rPr>
        <w:t>Vercel adoption como backend canónico,</w:t>
      </w:r>
    </w:p>
    <w:p>
      <w:pPr>
        <w:pStyle w:val="ListBullet"/>
      </w:pPr>
      <w:r>
        <w:rPr>
          <w:rFonts w:ascii="Calibri" w:hAnsi="Calibri"/>
          <w:sz w:val="22"/>
        </w:rPr>
        <w:t>Governance updates (anti-rejeu, HSTS, X-Content-Type-Options),</w:t>
      </w:r>
    </w:p>
    <w:p>
      <w:pPr>
        <w:pStyle w:val="ListBullet"/>
      </w:pPr>
      <w:r>
        <w:rPr>
          <w:rFonts w:ascii="Calibri" w:hAnsi="Calibri"/>
          <w:sz w:val="22"/>
        </w:rPr>
        <w:t>Ownership changes en el portal HubSpot,</w:t>
      </w:r>
    </w:p>
    <w:p>
      <w:pPr>
        <w:pStyle w:val="ListBullet"/>
      </w:pPr>
      <w:r>
        <w:rPr>
          <w:rFonts w:ascii="Calibri" w:hAnsi="Calibri"/>
          <w:sz w:val="22"/>
        </w:rPr>
        <w:t>Approval workflow updates para deploys productivos.</w:t>
      </w:r>
    </w:p>
    <w:p>
      <w:pPr>
        <w:pStyle w:val="Heading1"/>
      </w:pPr>
      <w:r>
        <w:rPr>
          <w:rFonts w:ascii="Calibri" w:hAnsi="Calibri"/>
          <w:b/>
          <w:color w:val="1F3A5F"/>
          <w:sz w:val="36"/>
        </w:rPr>
        <w:t>14. Evidencias operacionales</w:t>
      </w:r>
    </w:p>
    <w:p>
      <w:pPr>
        <w:spacing w:after="80"/>
      </w:pPr>
      <w:r>
        <w:rPr>
          <w:rFonts w:ascii="Calibri" w:hAnsi="Calibri"/>
          <w:b w:val="0"/>
          <w:i w:val="0"/>
          <w:sz w:val="22"/>
        </w:rPr>
        <w:t>Las evidencias archivadas incluyen:</w:t>
      </w:r>
    </w:p>
    <w:p>
      <w:pPr>
        <w:pStyle w:val="ListBullet"/>
      </w:pPr>
      <w:r>
        <w:rPr>
          <w:rFonts w:ascii="Calibri" w:hAnsi="Calibri"/>
          <w:sz w:val="22"/>
        </w:rPr>
        <w:t>deployments Vercel (URLs + commit hash),</w:t>
      </w:r>
    </w:p>
    <w:p>
      <w:pPr>
        <w:pStyle w:val="ListBullet"/>
      </w:pPr>
      <w:r>
        <w:rPr>
          <w:rFonts w:ascii="Calibri" w:hAnsi="Calibri"/>
          <w:sz w:val="22"/>
        </w:rPr>
        <w:t>screenshots de Deals creados/actualizados,</w:t>
      </w:r>
    </w:p>
    <w:p>
      <w:pPr>
        <w:pStyle w:val="ListBullet"/>
      </w:pPr>
      <w:r>
        <w:rPr>
          <w:rFonts w:ascii="Calibri" w:hAnsi="Calibri"/>
          <w:sz w:val="22"/>
        </w:rPr>
        <w:t>ZIP delivery del HubSpot project (hs project upload),</w:t>
      </w:r>
    </w:p>
    <w:p>
      <w:pPr>
        <w:pStyle w:val="ListBullet"/>
      </w:pPr>
      <w:r>
        <w:rPr>
          <w:rFonts w:ascii="Calibri" w:hAnsi="Calibri"/>
          <w:sz w:val="22"/>
        </w:rPr>
        <w:t>Slack threads del canal #touristic_promax_leads,</w:t>
      </w:r>
    </w:p>
    <w:p>
      <w:pPr>
        <w:pStyle w:val="ListBullet"/>
      </w:pPr>
      <w:r>
        <w:rPr>
          <w:rFonts w:ascii="Calibri" w:hAnsi="Calibri"/>
          <w:sz w:val="22"/>
        </w:rPr>
        <w:t>KPI exports semanales (latency P95, error 5xx),</w:t>
      </w:r>
    </w:p>
    <w:p>
      <w:pPr>
        <w:pStyle w:val="ListBullet"/>
      </w:pPr>
      <w:r>
        <w:rPr>
          <w:rFonts w:ascii="Calibri" w:hAnsi="Calibri"/>
          <w:sz w:val="22"/>
        </w:rPr>
        <w:t>governance approvals (este dossier firmado),</w:t>
      </w:r>
    </w:p>
    <w:p>
      <w:pPr>
        <w:pStyle w:val="ListBullet"/>
      </w:pPr>
      <w:r>
        <w:rPr>
          <w:rFonts w:ascii="Calibri" w:hAnsi="Calibri"/>
          <w:sz w:val="22"/>
        </w:rPr>
        <w:t>operational reviews mensuales.</w:t>
      </w:r>
    </w:p>
    <w:p>
      <w:pPr>
        <w:spacing w:after="80"/>
      </w:pPr>
      <w:r>
        <w:rPr>
          <w:rFonts w:ascii="Calibri" w:hAnsi="Calibri"/>
          <w:b w:val="0"/>
          <w:i/>
          <w:color w:val="555555"/>
          <w:sz w:val="22"/>
        </w:rPr>
        <w:t>Conforme a: registro de evidencias ISO (Anexo A).</w:t>
      </w:r>
    </w:p>
    <w:p>
      <w:pPr>
        <w:pStyle w:val="Heading1"/>
      </w:pPr>
      <w:r>
        <w:rPr>
          <w:rFonts w:ascii="Calibri" w:hAnsi="Calibri"/>
          <w:b/>
          <w:color w:val="1F3A5F"/>
          <w:sz w:val="36"/>
        </w:rPr>
        <w:t>15. Auditoría interna sprint</w:t>
      </w:r>
    </w:p>
    <w:p>
      <w:pPr>
        <w:spacing w:after="80"/>
      </w:pPr>
      <w:r>
        <w:rPr>
          <w:rFonts w:ascii="Calibri" w:hAnsi="Calibri"/>
          <w:b w:val="0"/>
          <w:i w:val="0"/>
          <w:sz w:val="22"/>
        </w:rPr>
        <w:t>La fase es auditada mediante el documento “ISO 42001 — Checklist de Auditoría Interna por Sprint”.</w:t>
      </w:r>
    </w:p>
    <w:p>
      <w:pPr>
        <w:spacing w:after="80"/>
      </w:pPr>
      <w:r>
        <w:rPr>
          <w:rFonts w:ascii="Calibri" w:hAnsi="Calibri"/>
          <w:b/>
          <w:i w:val="0"/>
          <w:sz w:val="22"/>
        </w:rPr>
        <w:t>Validaciones cubiertas:</w:t>
      </w:r>
    </w:p>
    <w:p>
      <w:pPr>
        <w:pStyle w:val="ListBullet"/>
      </w:pPr>
      <w:r>
        <w:rPr>
          <w:rFonts w:ascii="Calibri" w:hAnsi="Calibri"/>
          <w:sz w:val="22"/>
        </w:rPr>
        <w:t>trazabilidad (Anexo E),</w:t>
      </w:r>
    </w:p>
    <w:p>
      <w:pPr>
        <w:pStyle w:val="ListBullet"/>
      </w:pPr>
      <w:r>
        <w:rPr>
          <w:rFonts w:ascii="Calibri" w:hAnsi="Calibri"/>
          <w:sz w:val="22"/>
        </w:rPr>
        <w:t>riesgos (§10),</w:t>
      </w:r>
    </w:p>
    <w:p>
      <w:pPr>
        <w:pStyle w:val="ListBullet"/>
      </w:pPr>
      <w:r>
        <w:rPr>
          <w:rFonts w:ascii="Calibri" w:hAnsi="Calibri"/>
          <w:sz w:val="22"/>
        </w:rPr>
        <w:t>incidentes (Anexo B),</w:t>
      </w:r>
    </w:p>
    <w:p>
      <w:pPr>
        <w:pStyle w:val="ListBullet"/>
      </w:pPr>
      <w:r>
        <w:rPr>
          <w:rFonts w:ascii="Calibri" w:hAnsi="Calibri"/>
          <w:sz w:val="22"/>
        </w:rPr>
        <w:t>KPI (§8),</w:t>
      </w:r>
    </w:p>
    <w:p>
      <w:pPr>
        <w:pStyle w:val="ListBullet"/>
      </w:pPr>
      <w:r>
        <w:rPr>
          <w:rFonts w:ascii="Calibri" w:hAnsi="Calibri"/>
          <w:sz w:val="22"/>
        </w:rPr>
        <w:t>conformidad ISO/IEC 42001 (Anexo A),</w:t>
      </w:r>
    </w:p>
    <w:p>
      <w:pPr>
        <w:pStyle w:val="ListBullet"/>
      </w:pPr>
      <w:r>
        <w:rPr>
          <w:rFonts w:ascii="Calibri" w:hAnsi="Calibri"/>
          <w:sz w:val="22"/>
        </w:rPr>
        <w:t>control documental (§9).</w:t>
      </w:r>
    </w:p>
    <w:p>
      <w:pPr>
        <w:pStyle w:val="Heading1"/>
      </w:pPr>
      <w:r>
        <w:rPr>
          <w:rFonts w:ascii="Calibri" w:hAnsi="Calibri"/>
          <w:b/>
          <w:color w:val="1F3A5F"/>
          <w:sz w:val="36"/>
        </w:rPr>
        <w:t>16. Revisión de dirección</w:t>
      </w:r>
    </w:p>
    <w:p>
      <w:pPr>
        <w:spacing w:after="80"/>
      </w:pPr>
      <w:r>
        <w:rPr>
          <w:rFonts w:ascii="Calibri" w:hAnsi="Calibri"/>
          <w:b w:val="0"/>
          <w:i w:val="0"/>
          <w:sz w:val="22"/>
        </w:rPr>
        <w:t>La revisión ejecutiva sigue el documento “ISO 42001 — Acta de Revisión de Dirección” (ver Anexo D).</w:t>
      </w:r>
    </w:p>
    <w:p>
      <w:pPr>
        <w:spacing w:after="80"/>
      </w:pPr>
      <w:r>
        <w:rPr>
          <w:rFonts w:ascii="Calibri" w:hAnsi="Calibri"/>
          <w:b/>
          <w:i w:val="0"/>
          <w:sz w:val="22"/>
        </w:rPr>
        <w:t>Objetivo: decidir:</w:t>
      </w:r>
    </w:p>
    <w:p>
      <w:pPr>
        <w:pStyle w:val="ListBullet"/>
      </w:pPr>
      <w:r>
        <w:rPr>
          <w:rFonts w:ascii="Calibri" w:hAnsi="Calibri"/>
          <w:sz w:val="22"/>
        </w:rPr>
        <w:t>continuidad del piloto Promax Hospitality,</w:t>
      </w:r>
    </w:p>
    <w:p>
      <w:pPr>
        <w:pStyle w:val="ListBullet"/>
      </w:pPr>
      <w:r>
        <w:rPr>
          <w:rFonts w:ascii="Calibri" w:hAnsi="Calibri"/>
          <w:sz w:val="22"/>
        </w:rPr>
        <w:t>escalado comercial multi-hotel,</w:t>
      </w:r>
    </w:p>
    <w:p>
      <w:pPr>
        <w:pStyle w:val="ListBullet"/>
      </w:pPr>
      <w:r>
        <w:rPr>
          <w:rFonts w:ascii="Calibri" w:hAnsi="Calibri"/>
          <w:sz w:val="22"/>
        </w:rPr>
        <w:t>pivot funcional (si KPI no cumplen umbrales),</w:t>
      </w:r>
    </w:p>
    <w:p>
      <w:pPr>
        <w:pStyle w:val="ListBullet"/>
      </w:pPr>
      <w:r>
        <w:rPr>
          <w:rFonts w:ascii="Calibri" w:hAnsi="Calibri"/>
          <w:sz w:val="22"/>
        </w:rPr>
        <w:t>integración con backend AWS sovereign cuando esté disponible,</w:t>
      </w:r>
    </w:p>
    <w:p>
      <w:pPr>
        <w:pStyle w:val="ListBullet"/>
      </w:pPr>
      <w:r>
        <w:rPr>
          <w:rFonts w:ascii="Calibri" w:hAnsi="Calibri"/>
          <w:sz w:val="22"/>
        </w:rPr>
        <w:t>evolución de la governance (CAPA, RACI, retención).</w:t>
      </w:r>
    </w:p>
    <w:p>
      <w:pPr>
        <w:pStyle w:val="Heading1"/>
      </w:pPr>
      <w:r>
        <w:rPr>
          <w:rFonts w:ascii="Calibri" w:hAnsi="Calibri"/>
          <w:b/>
          <w:color w:val="1F3A5F"/>
          <w:sz w:val="36"/>
        </w:rPr>
        <w:t>17. Resultado esperado de la fase</w:t>
      </w:r>
    </w:p>
    <w:p>
      <w:pPr>
        <w:spacing w:after="80"/>
      </w:pPr>
      <w:r>
        <w:rPr>
          <w:rFonts w:ascii="Calibri" w:hAnsi="Calibri"/>
          <w:b w:val="0"/>
          <w:i w:val="0"/>
          <w:sz w:val="22"/>
        </w:rPr>
        <w:t>La fase busca validar:</w:t>
      </w:r>
    </w:p>
    <w:p>
      <w:pPr>
        <w:pStyle w:val="Heading2"/>
      </w:pPr>
      <w:r>
        <w:rPr>
          <w:rFonts w:ascii="Calibri" w:hAnsi="Calibri"/>
          <w:b/>
          <w:color w:val="1F3A5F"/>
          <w:sz w:val="28"/>
        </w:rPr>
        <w:t>Negocio</w:t>
      </w:r>
    </w:p>
    <w:p>
      <w:pPr>
        <w:pStyle w:val="ListBullet"/>
      </w:pPr>
      <w:r>
        <w:rPr>
          <w:rFonts w:ascii="Calibri" w:hAnsi="Calibri"/>
          <w:sz w:val="22"/>
        </w:rPr>
        <w:t>interés real de hoteles cliente,</w:t>
      </w:r>
    </w:p>
    <w:p>
      <w:pPr>
        <w:pStyle w:val="ListBullet"/>
      </w:pPr>
      <w:r>
        <w:rPr>
          <w:rFonts w:ascii="Calibri" w:hAnsi="Calibri"/>
          <w:sz w:val="22"/>
        </w:rPr>
        <w:t>valor operacional de la desintermediación (uplift conversión directa),</w:t>
      </w:r>
    </w:p>
    <w:p>
      <w:pPr>
        <w:pStyle w:val="ListBullet"/>
      </w:pPr>
      <w:r>
        <w:rPr>
          <w:rFonts w:ascii="Calibri" w:hAnsi="Calibri"/>
          <w:sz w:val="22"/>
        </w:rPr>
        <w:t>simplificación del workflow de captura de email real.</w:t>
      </w:r>
    </w:p>
    <w:p>
      <w:pPr>
        <w:pStyle w:val="Heading2"/>
      </w:pPr>
      <w:r>
        <w:rPr>
          <w:rFonts w:ascii="Calibri" w:hAnsi="Calibri"/>
          <w:b/>
          <w:color w:val="1F3A5F"/>
          <w:sz w:val="28"/>
        </w:rPr>
        <w:t>Tecnología</w:t>
      </w:r>
    </w:p>
    <w:p>
      <w:pPr>
        <w:pStyle w:val="ListBullet"/>
      </w:pPr>
      <w:r>
        <w:rPr>
          <w:rFonts w:ascii="Calibri" w:hAnsi="Calibri"/>
          <w:sz w:val="22"/>
        </w:rPr>
        <w:t>viabilidad UX de la tarjeta CRM HubSpot,</w:t>
      </w:r>
    </w:p>
    <w:p>
      <w:pPr>
        <w:pStyle w:val="ListBullet"/>
      </w:pPr>
      <w:r>
        <w:rPr>
          <w:rFonts w:ascii="Calibri" w:hAnsi="Calibri"/>
          <w:sz w:val="22"/>
        </w:rPr>
        <w:t>adoption KPI por operadores hotel,</w:t>
      </w:r>
    </w:p>
    <w:p>
      <w:pPr>
        <w:pStyle w:val="ListBullet"/>
      </w:pPr>
      <w:r>
        <w:rPr>
          <w:rFonts w:ascii="Calibri" w:hAnsi="Calibri"/>
          <w:sz w:val="22"/>
        </w:rPr>
        <w:t>capacidad de despliegue rápido (hs project upload + Vercel).</w:t>
      </w:r>
    </w:p>
    <w:p>
      <w:pPr>
        <w:pStyle w:val="Heading2"/>
      </w:pPr>
      <w:r>
        <w:rPr>
          <w:rFonts w:ascii="Calibri" w:hAnsi="Calibri"/>
          <w:b/>
          <w:color w:val="1F3A5F"/>
          <w:sz w:val="28"/>
        </w:rPr>
        <w:t>Governance</w:t>
      </w:r>
    </w:p>
    <w:p>
      <w:pPr>
        <w:pStyle w:val="ListBullet"/>
      </w:pPr>
      <w:r>
        <w:rPr>
          <w:rFonts w:ascii="Calibri" w:hAnsi="Calibri"/>
          <w:sz w:val="22"/>
        </w:rPr>
        <w:t>trazabilidad firmada extremo-a-extremo,</w:t>
      </w:r>
    </w:p>
    <w:p>
      <w:pPr>
        <w:pStyle w:val="ListBullet"/>
      </w:pPr>
      <w:r>
        <w:rPr>
          <w:rFonts w:ascii="Calibri" w:hAnsi="Calibri"/>
          <w:sz w:val="22"/>
        </w:rPr>
        <w:t>accountability vía RACI documentado,</w:t>
      </w:r>
    </w:p>
    <w:p>
      <w:pPr>
        <w:pStyle w:val="ListBullet"/>
      </w:pPr>
      <w:r>
        <w:rPr>
          <w:rFonts w:ascii="Calibri" w:hAnsi="Calibri"/>
          <w:sz w:val="22"/>
        </w:rPr>
        <w:t>workflows responsables con human-in-the-loop,</w:t>
      </w:r>
    </w:p>
    <w:p>
      <w:pPr>
        <w:pStyle w:val="ListBullet"/>
      </w:pPr>
      <w:r>
        <w:rPr>
          <w:rFonts w:ascii="Calibri" w:hAnsi="Calibri"/>
          <w:sz w:val="22"/>
        </w:rPr>
        <w:t>decision governance auditada (Anexo E).</w:t>
      </w:r>
    </w:p>
    <w:p>
      <w:pPr>
        <w:pStyle w:val="Heading1"/>
      </w:pPr>
      <w:r>
        <w:rPr>
          <w:rFonts w:ascii="Calibri" w:hAnsi="Calibri"/>
          <w:b/>
          <w:color w:val="1F3A5F"/>
          <w:sz w:val="36"/>
        </w:rPr>
        <w:t>18. Estado actual</w:t>
      </w:r>
    </w:p>
    <w:tbl>
      <w:tblPr>
        <w:tblStyle w:val="LightGrid-Accent1"/>
        <w:tblW w:type="auto" w:w="0"/>
        <w:tblLayout w:type="autofit"/>
        <w:tblLook w:firstColumn="1" w:firstRow="1" w:lastColumn="0" w:lastRow="0" w:noHBand="0" w:noVBand="1" w:val="04A0"/>
      </w:tblPr>
      <w:tblGrid>
        <w:gridCol w:w="3135"/>
        <w:gridCol w:w="3135"/>
        <w:gridCol w:w="3135"/>
      </w:tblGrid>
      <w:tr>
        <w:tc>
          <w:tcPr>
            <w:tcW w:type="dxa" w:w="3135"/>
            <w:shd w:val="clear" w:color="auto" w:fill="1F3A5F"/>
            <w:vAlign w:val="center"/>
          </w:tcPr>
          <w:p>
            <w:r/>
            <w:r>
              <w:rPr>
                <w:rFonts w:ascii="Calibri" w:hAnsi="Calibri"/>
                <w:b/>
                <w:color w:val="FFFFFF"/>
                <w:sz w:val="20"/>
              </w:rPr>
              <w:t>Elemento</w:t>
            </w:r>
          </w:p>
        </w:tc>
        <w:tc>
          <w:tcPr>
            <w:tcW w:type="dxa" w:w="3135"/>
            <w:shd w:val="clear" w:color="auto" w:fill="1F3A5F"/>
            <w:vAlign w:val="center"/>
          </w:tcPr>
          <w:p>
            <w:r/>
            <w:r>
              <w:rPr>
                <w:rFonts w:ascii="Calibri" w:hAnsi="Calibri"/>
                <w:b/>
                <w:color w:val="FFFFFF"/>
                <w:sz w:val="20"/>
              </w:rPr>
              <w:t>Estado</w:t>
            </w:r>
          </w:p>
        </w:tc>
        <w:tc>
          <w:tcPr>
            <w:tcW w:type="dxa" w:w="3135"/>
            <w:shd w:val="clear" w:color="auto" w:fill="1F3A5F"/>
            <w:vAlign w:val="center"/>
          </w:tcPr>
          <w:p>
            <w:r/>
            <w:r>
              <w:rPr>
                <w:rFonts w:ascii="Calibri" w:hAnsi="Calibri"/>
                <w:b/>
                <w:color w:val="FFFFFF"/>
                <w:sz w:val="20"/>
              </w:rPr>
              <w:t>Comentario</w:t>
            </w:r>
          </w:p>
        </w:tc>
      </w:tr>
      <w:tr>
        <w:tc>
          <w:tcPr>
            <w:tcW w:type="dxa" w:w="3135"/>
            <w:vAlign w:val="top"/>
          </w:tcPr>
          <w:p>
            <w:r/>
            <w:r>
              <w:rPr>
                <w:rFonts w:ascii="Calibri" w:hAnsi="Calibri"/>
                <w:b w:val="0"/>
                <w:sz w:val="20"/>
              </w:rPr>
              <w:t>Slack workspace</w:t>
            </w:r>
          </w:p>
        </w:tc>
        <w:tc>
          <w:tcPr>
            <w:tcW w:type="dxa" w:w="3135"/>
            <w:vAlign w:val="top"/>
          </w:tcPr>
          <w:p>
            <w:r/>
            <w:r>
              <w:rPr>
                <w:rFonts w:ascii="Calibri" w:hAnsi="Calibri"/>
                <w:b w:val="0"/>
                <w:sz w:val="20"/>
              </w:rPr>
              <w:t>Operacional</w:t>
            </w:r>
          </w:p>
        </w:tc>
        <w:tc>
          <w:tcPr>
            <w:tcW w:type="dxa" w:w="3135"/>
            <w:vAlign w:val="top"/>
          </w:tcPr>
          <w:p>
            <w:r/>
            <w:r>
              <w:rPr>
                <w:rFonts w:ascii="Calibri" w:hAnsi="Calibri"/>
                <w:b w:val="0"/>
                <w:sz w:val="20"/>
              </w:rPr>
              <w:t>Canal #touristic_promax_leads activo</w:t>
            </w:r>
          </w:p>
        </w:tc>
      </w:tr>
      <w:tr>
        <w:tc>
          <w:tcPr>
            <w:tcW w:type="dxa" w:w="3135"/>
            <w:vAlign w:val="top"/>
          </w:tcPr>
          <w:p>
            <w:r/>
            <w:r>
              <w:rPr>
                <w:rFonts w:ascii="Calibri" w:hAnsi="Calibri"/>
                <w:b w:val="0"/>
                <w:sz w:val="20"/>
              </w:rPr>
              <w:t>Vercel deployment</w:t>
            </w:r>
          </w:p>
        </w:tc>
        <w:tc>
          <w:tcPr>
            <w:tcW w:type="dxa" w:w="3135"/>
            <w:vAlign w:val="top"/>
          </w:tcPr>
          <w:p>
            <w:r/>
            <w:r>
              <w:rPr>
                <w:rFonts w:ascii="Calibri" w:hAnsi="Calibri"/>
                <w:b w:val="0"/>
                <w:sz w:val="20"/>
              </w:rPr>
              <w:t>Operacional</w:t>
            </w:r>
          </w:p>
        </w:tc>
        <w:tc>
          <w:tcPr>
            <w:tcW w:type="dxa" w:w="3135"/>
            <w:vAlign w:val="top"/>
          </w:tcPr>
          <w:p>
            <w:r/>
            <w:r>
              <w:rPr>
                <w:rFonts w:ascii="Calibri" w:hAnsi="Calibri"/>
                <w:b w:val="0"/>
                <w:sz w:val="20"/>
              </w:rPr>
              <w:t>promac-hospitality.vercel.app</w:t>
            </w:r>
          </w:p>
        </w:tc>
      </w:tr>
      <w:tr>
        <w:tc>
          <w:tcPr>
            <w:tcW w:type="dxa" w:w="3135"/>
            <w:vAlign w:val="top"/>
          </w:tcPr>
          <w:p>
            <w:r/>
            <w:r>
              <w:rPr>
                <w:rFonts w:ascii="Calibri" w:hAnsi="Calibri"/>
                <w:b w:val="0"/>
                <w:sz w:val="20"/>
              </w:rPr>
              <w:t>GitHub repository</w:t>
            </w:r>
          </w:p>
        </w:tc>
        <w:tc>
          <w:tcPr>
            <w:tcW w:type="dxa" w:w="3135"/>
            <w:vAlign w:val="top"/>
          </w:tcPr>
          <w:p>
            <w:r/>
            <w:r>
              <w:rPr>
                <w:rFonts w:ascii="Calibri" w:hAnsi="Calibri"/>
                <w:b w:val="0"/>
                <w:sz w:val="20"/>
              </w:rPr>
              <w:t>Operacional</w:t>
            </w:r>
          </w:p>
        </w:tc>
        <w:tc>
          <w:tcPr>
            <w:tcW w:type="dxa" w:w="3135"/>
            <w:vAlign w:val="top"/>
          </w:tcPr>
          <w:p>
            <w:r/>
            <w:r>
              <w:rPr>
                <w:rFonts w:ascii="Calibri" w:hAnsi="Calibri"/>
                <w:b w:val="0"/>
                <w:sz w:val="20"/>
              </w:rPr>
              <w:t>Repo privado, build #3 deployado</w:t>
            </w:r>
          </w:p>
        </w:tc>
      </w:tr>
      <w:tr>
        <w:tc>
          <w:tcPr>
            <w:tcW w:type="dxa" w:w="3135"/>
            <w:vAlign w:val="top"/>
          </w:tcPr>
          <w:p>
            <w:r/>
            <w:r>
              <w:rPr>
                <w:rFonts w:ascii="Calibri" w:hAnsi="Calibri"/>
                <w:b w:val="0"/>
                <w:sz w:val="20"/>
              </w:rPr>
              <w:t>HubSpot portal</w:t>
            </w:r>
          </w:p>
        </w:tc>
        <w:tc>
          <w:tcPr>
            <w:tcW w:type="dxa" w:w="3135"/>
            <w:vAlign w:val="top"/>
          </w:tcPr>
          <w:p>
            <w:r/>
            <w:r>
              <w:rPr>
                <w:rFonts w:ascii="Calibri" w:hAnsi="Calibri"/>
                <w:b w:val="0"/>
                <w:sz w:val="20"/>
              </w:rPr>
              <w:t>Operacional</w:t>
            </w:r>
          </w:p>
        </w:tc>
        <w:tc>
          <w:tcPr>
            <w:tcW w:type="dxa" w:w="3135"/>
            <w:vAlign w:val="top"/>
          </w:tcPr>
          <w:p>
            <w:r/>
            <w:r>
              <w:rPr>
                <w:rFonts w:ascii="Calibri" w:hAnsi="Calibri"/>
                <w:b w:val="0"/>
                <w:sz w:val="20"/>
              </w:rPr>
              <w:t>Portal 48592230, deploy #3</w:t>
            </w:r>
          </w:p>
        </w:tc>
      </w:tr>
      <w:tr>
        <w:tc>
          <w:tcPr>
            <w:tcW w:type="dxa" w:w="3135"/>
            <w:vAlign w:val="top"/>
          </w:tcPr>
          <w:p>
            <w:r/>
            <w:r>
              <w:rPr>
                <w:rFonts w:ascii="Calibri" w:hAnsi="Calibri"/>
                <w:b w:val="0"/>
                <w:sz w:val="20"/>
              </w:rPr>
              <w:t>Governance tracking</w:t>
            </w:r>
          </w:p>
        </w:tc>
        <w:tc>
          <w:tcPr>
            <w:tcW w:type="dxa" w:w="3135"/>
            <w:vAlign w:val="top"/>
          </w:tcPr>
          <w:p>
            <w:r/>
            <w:r>
              <w:rPr>
                <w:rFonts w:ascii="Calibri" w:hAnsi="Calibri"/>
                <w:b w:val="0"/>
                <w:sz w:val="20"/>
              </w:rPr>
              <w:t>Activo</w:t>
            </w:r>
          </w:p>
        </w:tc>
        <w:tc>
          <w:tcPr>
            <w:tcW w:type="dxa" w:w="3135"/>
            <w:vAlign w:val="top"/>
          </w:tcPr>
          <w:p>
            <w:r/>
            <w:r>
              <w:rPr>
                <w:rFonts w:ascii="Calibri" w:hAnsi="Calibri"/>
                <w:b w:val="0"/>
                <w:sz w:val="20"/>
              </w:rPr>
              <w:t>Dossier + CAPA + Trazabilidad</w:t>
            </w:r>
          </w:p>
        </w:tc>
      </w:tr>
      <w:tr>
        <w:tc>
          <w:tcPr>
            <w:tcW w:type="dxa" w:w="3135"/>
            <w:vAlign w:val="top"/>
          </w:tcPr>
          <w:p>
            <w:r/>
            <w:r>
              <w:rPr>
                <w:rFonts w:ascii="Calibri" w:hAnsi="Calibri"/>
                <w:b w:val="0"/>
                <w:sz w:val="20"/>
              </w:rPr>
              <w:t>KPI monitoring</w:t>
            </w:r>
          </w:p>
        </w:tc>
        <w:tc>
          <w:tcPr>
            <w:tcW w:type="dxa" w:w="3135"/>
            <w:vAlign w:val="top"/>
          </w:tcPr>
          <w:p>
            <w:r/>
            <w:r>
              <w:rPr>
                <w:rFonts w:ascii="Calibri" w:hAnsi="Calibri"/>
                <w:b w:val="0"/>
                <w:sz w:val="20"/>
              </w:rPr>
              <w:t>En despliegue</w:t>
            </w:r>
          </w:p>
        </w:tc>
        <w:tc>
          <w:tcPr>
            <w:tcW w:type="dxa" w:w="3135"/>
            <w:vAlign w:val="top"/>
          </w:tcPr>
          <w:p>
            <w:r/>
            <w:r>
              <w:rPr>
                <w:rFonts w:ascii="Calibri" w:hAnsi="Calibri"/>
                <w:b w:val="0"/>
                <w:sz w:val="20"/>
              </w:rPr>
              <w:t>Dashboard semanal en preparación</w:t>
            </w:r>
          </w:p>
        </w:tc>
      </w:tr>
      <w:tr>
        <w:tc>
          <w:tcPr>
            <w:tcW w:type="dxa" w:w="3135"/>
            <w:vAlign w:val="top"/>
          </w:tcPr>
          <w:p>
            <w:r/>
            <w:r>
              <w:rPr>
                <w:rFonts w:ascii="Calibri" w:hAnsi="Calibri"/>
                <w:b w:val="0"/>
                <w:sz w:val="20"/>
              </w:rPr>
              <w:t>Pilot validation</w:t>
            </w:r>
          </w:p>
        </w:tc>
        <w:tc>
          <w:tcPr>
            <w:tcW w:type="dxa" w:w="3135"/>
            <w:vAlign w:val="top"/>
          </w:tcPr>
          <w:p>
            <w:r/>
            <w:r>
              <w:rPr>
                <w:rFonts w:ascii="Calibri" w:hAnsi="Calibri"/>
                <w:b w:val="0"/>
                <w:sz w:val="20"/>
              </w:rPr>
              <w:t>En curso</w:t>
            </w:r>
          </w:p>
        </w:tc>
        <w:tc>
          <w:tcPr>
            <w:tcW w:type="dxa" w:w="3135"/>
            <w:vAlign w:val="top"/>
          </w:tcPr>
          <w:p>
            <w:r/>
            <w:r>
              <w:rPr>
                <w:rFonts w:ascii="Calibri" w:hAnsi="Calibri"/>
                <w:b w:val="0"/>
                <w:sz w:val="20"/>
              </w:rPr>
              <w:t>Hotel piloto firmado, captura activa</w:t>
            </w:r>
          </w:p>
        </w:tc>
      </w:tr>
      <w:tr>
        <w:tc>
          <w:tcPr>
            <w:tcW w:type="dxa" w:w="3135"/>
            <w:vAlign w:val="top"/>
          </w:tcPr>
          <w:p>
            <w:r/>
            <w:r>
              <w:rPr>
                <w:rFonts w:ascii="Calibri" w:hAnsi="Calibri"/>
                <w:b w:val="0"/>
                <w:sz w:val="20"/>
              </w:rPr>
              <w:t>Secret HMAC rotation</w:t>
            </w:r>
          </w:p>
        </w:tc>
        <w:tc>
          <w:tcPr>
            <w:tcW w:type="dxa" w:w="3135"/>
            <w:vAlign w:val="top"/>
          </w:tcPr>
          <w:p>
            <w:r/>
            <w:r>
              <w:rPr>
                <w:rFonts w:ascii="Calibri" w:hAnsi="Calibri"/>
                <w:b w:val="0"/>
                <w:sz w:val="20"/>
              </w:rPr>
              <w:t>Planificado</w:t>
            </w:r>
          </w:p>
        </w:tc>
        <w:tc>
          <w:tcPr>
            <w:tcW w:type="dxa" w:w="3135"/>
            <w:vAlign w:val="top"/>
          </w:tcPr>
          <w:p>
            <w:r/>
            <w:r>
              <w:rPr>
                <w:rFonts w:ascii="Calibri" w:hAnsi="Calibri"/>
                <w:b w:val="0"/>
                <w:sz w:val="20"/>
              </w:rPr>
              <w:t>Próxima rotación trimestral</w:t>
            </w:r>
          </w:p>
        </w:tc>
      </w:tr>
    </w:tbl>
    <w:p>
      <w:pPr>
        <w:pStyle w:val="Heading1"/>
      </w:pPr>
      <w:r>
        <w:rPr>
          <w:rFonts w:ascii="Calibri" w:hAnsi="Calibri"/>
          <w:b/>
          <w:color w:val="1F3A5F"/>
          <w:sz w:val="36"/>
        </w:rPr>
        <w:t>19. Conclusión</w:t>
      </w:r>
    </w:p>
    <w:p>
      <w:pPr>
        <w:spacing w:after="80"/>
      </w:pPr>
      <w:r>
        <w:rPr>
          <w:rFonts w:ascii="Calibri" w:hAnsi="Calibri"/>
          <w:b w:val="0"/>
          <w:i w:val="0"/>
          <w:sz w:val="22"/>
        </w:rPr>
        <w:t>UniProc Solutions S.L. inicia formalmente la fase de validación operacional del MVP Promax Hospitality mediante:</w:t>
      </w:r>
    </w:p>
    <w:p>
      <w:pPr>
        <w:pStyle w:val="ListBullet"/>
      </w:pPr>
      <w:r>
        <w:rPr>
          <w:rFonts w:ascii="Calibri" w:hAnsi="Calibri"/>
          <w:sz w:val="22"/>
        </w:rPr>
        <w:t>tarjeta CRM HubSpot React,</w:t>
      </w:r>
    </w:p>
    <w:p>
      <w:pPr>
        <w:pStyle w:val="ListBullet"/>
      </w:pPr>
      <w:r>
        <w:rPr>
          <w:rFonts w:ascii="Calibri" w:hAnsi="Calibri"/>
          <w:sz w:val="22"/>
        </w:rPr>
        <w:t>backend Vercel serverless firmado HMAC,</w:t>
      </w:r>
    </w:p>
    <w:p>
      <w:pPr>
        <w:pStyle w:val="ListBullet"/>
      </w:pPr>
      <w:r>
        <w:rPr>
          <w:rFonts w:ascii="Calibri" w:hAnsi="Calibri"/>
          <w:sz w:val="22"/>
        </w:rPr>
        <w:t>workflows gobernados con human-in-the-loop,</w:t>
      </w:r>
    </w:p>
    <w:p>
      <w:pPr>
        <w:pStyle w:val="ListBullet"/>
      </w:pPr>
      <w:r>
        <w:rPr>
          <w:rFonts w:ascii="Calibri" w:hAnsi="Calibri"/>
          <w:sz w:val="22"/>
        </w:rPr>
        <w:t>validación enterprise con hotel piloto,</w:t>
      </w:r>
    </w:p>
    <w:p>
      <w:pPr>
        <w:pStyle w:val="ListBullet"/>
      </w:pPr>
      <w:r>
        <w:rPr>
          <w:rFonts w:ascii="Calibri" w:hAnsi="Calibri"/>
          <w:sz w:val="22"/>
        </w:rPr>
        <w:t>governance operational tracking en Slack + GitHub.</w:t>
      </w:r>
    </w:p>
    <w:p>
      <w:pPr>
        <w:spacing w:after="80"/>
      </w:pPr>
      <w:r>
        <w:rPr>
          <w:rFonts w:ascii="Calibri" w:hAnsi="Calibri"/>
          <w:b w:val="0"/>
          <w:i w:val="0"/>
          <w:sz w:val="22"/>
        </w:rPr>
        <w:t>La arquitectura actual:</w:t>
      </w:r>
    </w:p>
    <w:p>
      <w:pPr>
        <w:pStyle w:val="ListBullet"/>
      </w:pPr>
      <w:r>
        <w:rPr>
          <w:rFonts w:ascii="Calibri" w:hAnsi="Calibri"/>
          <w:sz w:val="22"/>
        </w:rPr>
        <w:t>prioriza velocidad de validación,</w:t>
      </w:r>
    </w:p>
    <w:p>
      <w:pPr>
        <w:pStyle w:val="ListBullet"/>
      </w:pPr>
      <w:r>
        <w:rPr>
          <w:rFonts w:ascii="Calibri" w:hAnsi="Calibri"/>
          <w:sz w:val="22"/>
        </w:rPr>
        <w:t>garantiza trazabilidad firmada,</w:t>
      </w:r>
    </w:p>
    <w:p>
      <w:pPr>
        <w:pStyle w:val="ListBullet"/>
      </w:pPr>
      <w:r>
        <w:rPr>
          <w:rFonts w:ascii="Calibri" w:hAnsi="Calibri"/>
          <w:sz w:val="22"/>
        </w:rPr>
        <w:t>aplica governance-by-design,</w:t>
      </w:r>
    </w:p>
    <w:p>
      <w:pPr>
        <w:pStyle w:val="ListBullet"/>
      </w:pPr>
      <w:r>
        <w:rPr>
          <w:rFonts w:ascii="Calibri" w:hAnsi="Calibri"/>
          <w:sz w:val="22"/>
        </w:rPr>
        <w:t>evoluciona progresivamente hacia infraestructura sovereign serverless.</w:t>
      </w:r>
    </w:p>
    <w:p>
      <w:r>
        <w:br w:type="page"/>
      </w:r>
    </w:p>
    <w:p>
      <w:pPr>
        <w:pStyle w:val="Heading1"/>
      </w:pPr>
      <w:r>
        <w:rPr>
          <w:rFonts w:ascii="Calibri" w:hAnsi="Calibri"/>
          <w:b/>
          <w:color w:val="1F3A5F"/>
          <w:sz w:val="36"/>
        </w:rPr>
        <w:t>Anexo estratégico — Posicionamiento de arquitectura</w:t>
      </w:r>
    </w:p>
    <w:p>
      <w:pPr>
        <w:spacing w:after="80"/>
      </w:pPr>
      <w:r>
        <w:rPr>
          <w:rFonts w:ascii="Calibri" w:hAnsi="Calibri"/>
          <w:b w:val="0"/>
          <w:i/>
          <w:color w:val="555555"/>
          <w:sz w:val="22"/>
        </w:rPr>
        <w:t>Nota de posicionamiento alineada con el dossier AIS / Magic Sign.</w:t>
      </w:r>
    </w:p>
    <w:p>
      <w:pPr>
        <w:pStyle w:val="Heading2"/>
      </w:pPr>
      <w:r>
        <w:rPr>
          <w:rFonts w:ascii="Calibri" w:hAnsi="Calibri"/>
          <w:b/>
          <w:color w:val="1F3A5F"/>
          <w:sz w:val="28"/>
        </w:rPr>
        <w:t>Arquitectura actual</w:t>
      </w:r>
    </w:p>
    <w:p>
      <w:pPr>
        <w:spacing w:after="0"/>
      </w:pPr>
      <w:r>
        <w:rPr>
          <w:rFonts w:ascii="Consolas" w:hAnsi="Consolas"/>
          <w:sz w:val="20"/>
        </w:rPr>
        <w:t>Frontend Demo Layer (HubSpot UI Extension)</w:t>
      </w:r>
    </w:p>
    <w:p>
      <w:pPr>
        <w:spacing w:after="0"/>
      </w:pPr>
      <w:r>
        <w:rPr>
          <w:rFonts w:ascii="Consolas" w:hAnsi="Consolas"/>
          <w:sz w:val="20"/>
        </w:rPr>
        <w:t xml:space="preserve">  ↓</w:t>
      </w:r>
    </w:p>
    <w:p>
      <w:pPr>
        <w:spacing w:after="0"/>
      </w:pPr>
      <w:r>
        <w:rPr>
          <w:rFonts w:ascii="Consolas" w:hAnsi="Consolas"/>
          <w:sz w:val="20"/>
        </w:rPr>
        <w:t>Vercel Serverless Backend (HMAC governed)</w:t>
      </w:r>
    </w:p>
    <w:p>
      <w:pPr>
        <w:spacing w:after="0"/>
      </w:pPr>
      <w:r>
        <w:rPr>
          <w:rFonts w:ascii="Consolas" w:hAnsi="Consolas"/>
          <w:sz w:val="20"/>
        </w:rPr>
        <w:t xml:space="preserve">  ↓</w:t>
      </w:r>
    </w:p>
    <w:p>
      <w:pPr>
        <w:spacing w:after="0"/>
      </w:pPr>
      <w:r>
        <w:rPr>
          <w:rFonts w:ascii="Consolas" w:hAnsi="Consolas"/>
          <w:sz w:val="20"/>
        </w:rPr>
        <w:t>HubSpot CRM (Deals + custom properties)</w:t>
      </w:r>
    </w:p>
    <w:p>
      <w:pPr>
        <w:spacing w:after="0"/>
      </w:pPr>
      <w:r>
        <w:rPr>
          <w:rFonts w:ascii="Consolas" w:hAnsi="Consolas"/>
          <w:sz w:val="20"/>
        </w:rPr>
        <w:t xml:space="preserve">  ↓</w:t>
      </w:r>
    </w:p>
    <w:p>
      <w:pPr>
        <w:spacing w:after="0"/>
      </w:pPr>
      <w:r>
        <w:rPr>
          <w:rFonts w:ascii="Consolas" w:hAnsi="Consolas"/>
          <w:sz w:val="20"/>
        </w:rPr>
        <w:t>Governed Operational Workflow</w:t>
      </w:r>
    </w:p>
    <w:p>
      <w:pPr>
        <w:spacing w:after="0"/>
      </w:pPr>
      <w:r>
        <w:rPr>
          <w:rFonts w:ascii="Consolas" w:hAnsi="Consolas"/>
          <w:sz w:val="20"/>
        </w:rPr>
        <w:t xml:space="preserve">  ↓</w:t>
      </w:r>
    </w:p>
    <w:p>
      <w:pPr>
        <w:spacing w:after="0"/>
      </w:pPr>
      <w:r>
        <w:rPr>
          <w:rFonts w:ascii="Consolas" w:hAnsi="Consolas"/>
          <w:sz w:val="20"/>
        </w:rPr>
        <w:t>Slack Governance Tracking</w:t>
      </w:r>
    </w:p>
    <w:p>
      <w:pPr>
        <w:pStyle w:val="Heading2"/>
      </w:pPr>
      <w:r>
        <w:rPr>
          <w:rFonts w:ascii="Calibri" w:hAnsi="Calibri"/>
          <w:b/>
          <w:color w:val="1F3A5F"/>
          <w:sz w:val="28"/>
        </w:rPr>
        <w:t>Posicionamiento ISO 42001</w:t>
      </w:r>
    </w:p>
    <w:p>
      <w:pPr>
        <w:spacing w:after="80"/>
      </w:pPr>
      <w:r>
        <w:rPr>
          <w:rFonts w:ascii="Calibri" w:hAnsi="Calibri"/>
          <w:b w:val="0"/>
          <w:i w:val="0"/>
          <w:sz w:val="22"/>
        </w:rPr>
        <w:t>Promax Hospitality MVP opera sobre una arquitectura serverless governed-by-design, con secretos confinados al backend, firma HMAC en todos los eventos críticos, y trazabilidad exportable. La capa Vercel se utiliza como backend serverless operacional, con migración planificada hacia infraestructura UniProc sovereign cuando los KPI de pilotaje lo justifiquen.</w:t>
      </w:r>
    </w:p>
    <w:p>
      <w:pPr>
        <w:spacing w:after="80"/>
      </w:pPr>
      <w:r>
        <w:rPr>
          <w:rFonts w:ascii="Calibri" w:hAnsi="Calibri"/>
          <w:b/>
          <w:i w:val="0"/>
          <w:sz w:val="22"/>
        </w:rPr>
        <w:t>Esto permite afirmar que UniProc AI ya dispone de:</w:t>
      </w:r>
    </w:p>
    <w:p>
      <w:pPr>
        <w:pStyle w:val="ListBullet"/>
      </w:pPr>
      <w:r>
        <w:rPr>
          <w:rFonts w:ascii="Calibri" w:hAnsi="Calibri"/>
          <w:sz w:val="22"/>
        </w:rPr>
        <w:t>serverless enterprise architecture,</w:t>
      </w:r>
    </w:p>
    <w:p>
      <w:pPr>
        <w:pStyle w:val="ListBullet"/>
      </w:pPr>
      <w:r>
        <w:rPr>
          <w:rFonts w:ascii="Calibri" w:hAnsi="Calibri"/>
          <w:sz w:val="22"/>
        </w:rPr>
        <w:t>operational governance,</w:t>
      </w:r>
    </w:p>
    <w:p>
      <w:pPr>
        <w:pStyle w:val="ListBullet"/>
      </w:pPr>
      <w:r>
        <w:rPr>
          <w:rFonts w:ascii="Calibri" w:hAnsi="Calibri"/>
          <w:sz w:val="22"/>
        </w:rPr>
        <w:t>AI workflow traceability,</w:t>
      </w:r>
    </w:p>
    <w:p>
      <w:pPr>
        <w:pStyle w:val="ListBullet"/>
      </w:pPr>
      <w:r>
        <w:rPr>
          <w:rFonts w:ascii="Calibri" w:hAnsi="Calibri"/>
          <w:sz w:val="22"/>
        </w:rPr>
        <w:t>backend ownership (token rotation, HMAC),</w:t>
      </w:r>
    </w:p>
    <w:p>
      <w:pPr>
        <w:pStyle w:val="ListBullet"/>
      </w:pPr>
      <w:r>
        <w:rPr>
          <w:rFonts w:ascii="Calibri" w:hAnsi="Calibri"/>
          <w:sz w:val="22"/>
        </w:rPr>
        <w:t>PI protection (secretos fuera del frontend),</w:t>
      </w:r>
    </w:p>
    <w:p>
      <w:pPr>
        <w:pStyle w:val="ListBullet"/>
      </w:pPr>
      <w:r>
        <w:rPr>
          <w:rFonts w:ascii="Calibri" w:hAnsi="Calibri"/>
          <w:sz w:val="22"/>
        </w:rPr>
        <w:t>decoupled architecture (HubSpot ↔ Vercel),</w:t>
      </w:r>
    </w:p>
    <w:p>
      <w:pPr>
        <w:pStyle w:val="ListBullet"/>
      </w:pPr>
      <w:r>
        <w:rPr>
          <w:rFonts w:ascii="Calibri" w:hAnsi="Calibri"/>
          <w:sz w:val="22"/>
        </w:rPr>
        <w:t>governance-by-design.</w:t>
      </w:r>
    </w:p>
    <w:p>
      <w:r>
        <w:br w:type="page"/>
      </w:r>
    </w:p>
    <w:p>
      <w:pPr>
        <w:pStyle w:val="Heading1"/>
      </w:pPr>
      <w:r>
        <w:rPr>
          <w:rFonts w:ascii="Calibri" w:hAnsi="Calibri"/>
          <w:b/>
          <w:color w:val="1F3A5F"/>
          <w:sz w:val="36"/>
        </w:rPr>
        <w:t>Anexo A — Checklist de pruebas</w:t>
      </w:r>
    </w:p>
    <w:p>
      <w:pPr>
        <w:pStyle w:val="Heading2"/>
      </w:pPr>
      <w:r>
        <w:rPr>
          <w:rFonts w:ascii="Calibri" w:hAnsi="Calibri"/>
          <w:b/>
          <w:color w:val="1F3A5F"/>
          <w:sz w:val="28"/>
        </w:rPr>
        <w:t>ISO/IEC 42001 - Annexe A - Checklist de Preuves</w:t>
      </w:r>
    </w:p>
    <w:p>
      <w:pPr>
        <w:pStyle w:val="Heading3"/>
      </w:pPr>
      <w:r>
        <w:rPr>
          <w:rFonts w:ascii="Calibri" w:hAnsi="Calibri"/>
          <w:b/>
          <w:color w:val="555555"/>
          <w:sz w:val="24"/>
        </w:rPr>
        <w:t>1. Identification</w:t>
      </w:r>
    </w:p>
    <w:p>
      <w:pPr>
        <w:pStyle w:val="ListBullet"/>
      </w:pPr>
      <w:r>
        <w:rPr>
          <w:rFonts w:ascii="Calibri" w:hAnsi="Calibri"/>
          <w:sz w:val="20"/>
        </w:rPr>
        <w:t>Code: ISO42001-ANNEXE-A-UNIPROC-HOSP-001</w:t>
      </w:r>
    </w:p>
    <w:p>
      <w:pPr>
        <w:pStyle w:val="ListBullet"/>
      </w:pPr>
      <w:r>
        <w:rPr>
          <w:rFonts w:ascii="Calibri" w:hAnsi="Calibri"/>
          <w:sz w:val="20"/>
        </w:rPr>
        <w:t>Version: 1.0</w:t>
      </w:r>
    </w:p>
    <w:p>
      <w:pPr>
        <w:pStyle w:val="ListBullet"/>
      </w:pPr>
      <w:r>
        <w:rPr>
          <w:rFonts w:ascii="Calibri" w:hAnsi="Calibri"/>
          <w:sz w:val="20"/>
        </w:rPr>
        <w:t>Date: 2026-05-24</w:t>
      </w:r>
    </w:p>
    <w:p>
      <w:pPr>
        <w:pStyle w:val="ListBullet"/>
      </w:pPr>
      <w:r>
        <w:rPr>
          <w:rFonts w:ascii="Calibri" w:hAnsi="Calibri"/>
          <w:sz w:val="20"/>
        </w:rPr>
        <w:t>Projet: uniproc_hospitality</w:t>
      </w:r>
    </w:p>
    <w:p>
      <w:pPr>
        <w:pStyle w:val="ListBullet"/>
      </w:pPr>
      <w:r>
        <w:rPr>
          <w:rFonts w:ascii="Calibri" w:hAnsi="Calibri"/>
          <w:sz w:val="20"/>
        </w:rPr>
        <w:t>Dossier parent: ISO42001_Dossier_Validation_uniproc_hospitality.md</w:t>
      </w:r>
    </w:p>
    <w:p>
      <w:pPr>
        <w:pStyle w:val="Heading3"/>
      </w:pPr>
      <w:r>
        <w:rPr>
          <w:rFonts w:ascii="Calibri" w:hAnsi="Calibri"/>
          <w:b/>
          <w:color w:val="555555"/>
          <w:sz w:val="24"/>
        </w:rPr>
        <w:t>2. Instructions d utilisation</w:t>
      </w:r>
    </w:p>
    <w:p>
      <w:pPr>
        <w:pStyle w:val="ListBullet"/>
      </w:pPr>
      <w:r>
        <w:rPr>
          <w:rFonts w:ascii="Calibri" w:hAnsi="Calibri"/>
          <w:sz w:val="20"/>
        </w:rPr>
        <w:t>Cocher chaque element comme `OK`, `NOK` ou `NA`.</w:t>
      </w:r>
    </w:p>
    <w:p>
      <w:pPr>
        <w:pStyle w:val="ListBullet"/>
      </w:pPr>
      <w:r>
        <w:rPr>
          <w:rFonts w:ascii="Calibri" w:hAnsi="Calibri"/>
          <w:sz w:val="20"/>
        </w:rPr>
        <w:t>Joindre un lien ou une reference de preuve pour chaque ligne `OK`.</w:t>
      </w:r>
    </w:p>
    <w:p>
      <w:pPr>
        <w:pStyle w:val="ListBullet"/>
      </w:pPr>
      <w:r>
        <w:rPr>
          <w:rFonts w:ascii="Calibri" w:hAnsi="Calibri"/>
          <w:sz w:val="20"/>
        </w:rPr>
        <w:t>Ouvrir un CAPA pour chaque ligne `NOK`.</w:t>
      </w:r>
    </w:p>
    <w:p>
      <w:pPr>
        <w:pStyle w:val="Heading3"/>
      </w:pPr>
      <w:r>
        <w:rPr>
          <w:rFonts w:ascii="Calibri" w:hAnsi="Calibri"/>
          <w:b/>
          <w:color w:val="555555"/>
          <w:sz w:val="24"/>
        </w:rPr>
        <w:t>3. Checklist Preuves - Gouvernance et Traçabilite</w:t>
      </w:r>
    </w:p>
    <w:tbl>
      <w:tblPr>
        <w:tblStyle w:val="LightGrid-Accent1"/>
        <w:tblW w:type="auto" w:w="0"/>
        <w:tblLayout w:type="autofit"/>
        <w:tblLook w:firstColumn="1" w:firstRow="1" w:lastColumn="0" w:lastRow="0" w:noHBand="0" w:noVBand="1" w:val="04A0"/>
      </w:tblPr>
      <w:tblGrid>
        <w:gridCol w:w="1344"/>
        <w:gridCol w:w="1344"/>
        <w:gridCol w:w="1344"/>
        <w:gridCol w:w="1344"/>
        <w:gridCol w:w="1344"/>
        <w:gridCol w:w="1344"/>
        <w:gridCol w:w="1344"/>
      </w:tblGrid>
      <w:tr>
        <w:tc>
          <w:tcPr>
            <w:tcW w:type="dxa" w:w="1344"/>
            <w:shd w:val="clear" w:color="auto" w:fill="1F3A5F"/>
            <w:vAlign w:val="center"/>
          </w:tcPr>
          <w:p>
            <w:r/>
            <w:r>
              <w:rPr>
                <w:rFonts w:ascii="Calibri" w:hAnsi="Calibri"/>
                <w:b/>
                <w:color w:val="FFFFFF"/>
                <w:sz w:val="20"/>
              </w:rPr>
              <w:t>ID</w:t>
            </w:r>
          </w:p>
        </w:tc>
        <w:tc>
          <w:tcPr>
            <w:tcW w:type="dxa" w:w="1344"/>
            <w:shd w:val="clear" w:color="auto" w:fill="1F3A5F"/>
            <w:vAlign w:val="center"/>
          </w:tcPr>
          <w:p>
            <w:r/>
            <w:r>
              <w:rPr>
                <w:rFonts w:ascii="Calibri" w:hAnsi="Calibri"/>
                <w:b/>
                <w:color w:val="FFFFFF"/>
                <w:sz w:val="20"/>
              </w:rPr>
              <w:t>Item de preuve</w:t>
            </w:r>
          </w:p>
        </w:tc>
        <w:tc>
          <w:tcPr>
            <w:tcW w:type="dxa" w:w="1344"/>
            <w:shd w:val="clear" w:color="auto" w:fill="1F3A5F"/>
            <w:vAlign w:val="center"/>
          </w:tcPr>
          <w:p>
            <w:r/>
            <w:r>
              <w:rPr>
                <w:rFonts w:ascii="Calibri" w:hAnsi="Calibri"/>
                <w:b/>
                <w:color w:val="FFFFFF"/>
                <w:sz w:val="20"/>
              </w:rPr>
              <w:t>Statut (OK/NOK/NA)</w:t>
            </w:r>
          </w:p>
        </w:tc>
        <w:tc>
          <w:tcPr>
            <w:tcW w:type="dxa" w:w="1344"/>
            <w:shd w:val="clear" w:color="auto" w:fill="1F3A5F"/>
            <w:vAlign w:val="center"/>
          </w:tcPr>
          <w:p>
            <w:r/>
            <w:r>
              <w:rPr>
                <w:rFonts w:ascii="Calibri" w:hAnsi="Calibri"/>
                <w:b/>
                <w:color w:val="FFFFFF"/>
                <w:sz w:val="20"/>
              </w:rPr>
              <w:t>Evidence (fichier, log, URL)</w:t>
            </w:r>
          </w:p>
        </w:tc>
        <w:tc>
          <w:tcPr>
            <w:tcW w:type="dxa" w:w="1344"/>
            <w:shd w:val="clear" w:color="auto" w:fill="1F3A5F"/>
            <w:vAlign w:val="center"/>
          </w:tcPr>
          <w:p>
            <w:r/>
            <w:r>
              <w:rPr>
                <w:rFonts w:ascii="Calibri" w:hAnsi="Calibri"/>
                <w:b/>
                <w:color w:val="FFFFFF"/>
                <w:sz w:val="20"/>
              </w:rPr>
              <w:t>Date</w:t>
            </w:r>
          </w:p>
        </w:tc>
        <w:tc>
          <w:tcPr>
            <w:tcW w:type="dxa" w:w="1344"/>
            <w:shd w:val="clear" w:color="auto" w:fill="1F3A5F"/>
            <w:vAlign w:val="center"/>
          </w:tcPr>
          <w:p>
            <w:r/>
            <w:r>
              <w:rPr>
                <w:rFonts w:ascii="Calibri" w:hAnsi="Calibri"/>
                <w:b/>
                <w:color w:val="FFFFFF"/>
                <w:sz w:val="20"/>
              </w:rPr>
              <w:t>Responsable</w:t>
            </w:r>
          </w:p>
        </w:tc>
        <w:tc>
          <w:tcPr>
            <w:tcW w:type="dxa" w:w="1344"/>
            <w:shd w:val="clear" w:color="auto" w:fill="1F3A5F"/>
            <w:vAlign w:val="center"/>
          </w:tcPr>
          <w:p>
            <w:r/>
            <w:r>
              <w:rPr>
                <w:rFonts w:ascii="Calibri" w:hAnsi="Calibri"/>
                <w:b/>
                <w:color w:val="FFFFFF"/>
                <w:sz w:val="20"/>
              </w:rPr>
              <w:t>Commentaire</w:t>
            </w:r>
          </w:p>
        </w:tc>
      </w:tr>
      <w:tr>
        <w:tc>
          <w:tcPr>
            <w:tcW w:type="dxa" w:w="1344"/>
            <w:vAlign w:val="top"/>
          </w:tcPr>
          <w:p>
            <w:r/>
            <w:r>
              <w:rPr>
                <w:rFonts w:ascii="Calibri" w:hAnsi="Calibri"/>
                <w:b w:val="0"/>
                <w:sz w:val="20"/>
              </w:rPr>
              <w:t>PRV-001</w:t>
            </w:r>
          </w:p>
        </w:tc>
        <w:tc>
          <w:tcPr>
            <w:tcW w:type="dxa" w:w="1344"/>
            <w:vAlign w:val="top"/>
          </w:tcPr>
          <w:p>
            <w:r/>
            <w:r>
              <w:rPr>
                <w:rFonts w:ascii="Calibri" w:hAnsi="Calibri"/>
                <w:b w:val="0"/>
                <w:sz w:val="20"/>
              </w:rPr>
              <w:t>Dossier de validation approuve en version courante</w:t>
            </w:r>
          </w:p>
        </w:tc>
        <w:tc>
          <w:tcPr>
            <w:tcW w:type="dxa" w:w="1344"/>
            <w:vAlign w:val="top"/>
          </w:tcPr>
          <w:p>
            <w:r/>
            <w:r>
              <w:rPr>
                <w:rFonts w:ascii="Calibri" w:hAnsi="Calibri"/>
                <w:b w:val="0"/>
                <w:sz w:val="20"/>
              </w:rPr>
              <w:t>NOK</w:t>
            </w:r>
          </w:p>
        </w:tc>
        <w:tc>
          <w:tcPr>
            <w:tcW w:type="dxa" w:w="1344"/>
            <w:vAlign w:val="top"/>
          </w:tcPr>
          <w:p>
            <w:r/>
            <w:r>
              <w:rPr>
                <w:rFonts w:ascii="Calibri" w:hAnsi="Calibri"/>
                <w:b w:val="0"/>
                <w:sz w:val="20"/>
              </w:rPr>
              <w:t>En attente de signatures section 14 du dossier principal</w:t>
            </w:r>
          </w:p>
        </w:tc>
        <w:tc>
          <w:tcPr>
            <w:tcW w:type="dxa" w:w="1344"/>
            <w:vAlign w:val="top"/>
          </w:tcPr>
          <w:p>
            <w:r/>
            <w:r>
              <w:rPr>
                <w:rFonts w:ascii="Calibri" w:hAnsi="Calibri"/>
                <w:b w:val="0"/>
                <w:sz w:val="20"/>
              </w:rPr>
              <w:t>2026-05-24</w:t>
            </w:r>
          </w:p>
        </w:tc>
        <w:tc>
          <w:tcPr>
            <w:tcW w:type="dxa" w:w="1344"/>
            <w:vAlign w:val="top"/>
          </w:tcPr>
          <w:p>
            <w:r/>
            <w:r>
              <w:rPr>
                <w:rFonts w:ascii="Calibri" w:hAnsi="Calibri"/>
                <w:b w:val="0"/>
                <w:sz w:val="20"/>
              </w:rPr>
              <w:t>A completer</w:t>
            </w:r>
          </w:p>
        </w:tc>
        <w:tc>
          <w:tcPr>
            <w:tcW w:type="dxa" w:w="1344"/>
            <w:vAlign w:val="top"/>
          </w:tcPr>
          <w:p>
            <w:r/>
            <w:r>
              <w:rPr>
                <w:rFonts w:ascii="Calibri" w:hAnsi="Calibri"/>
                <w:b w:val="0"/>
                <w:sz w:val="20"/>
              </w:rPr>
              <w:t>Validation formelle non signee</w:t>
            </w:r>
          </w:p>
        </w:tc>
      </w:tr>
      <w:tr>
        <w:tc>
          <w:tcPr>
            <w:tcW w:type="dxa" w:w="1344"/>
            <w:vAlign w:val="top"/>
          </w:tcPr>
          <w:p>
            <w:r/>
            <w:r>
              <w:rPr>
                <w:rFonts w:ascii="Calibri" w:hAnsi="Calibri"/>
                <w:b w:val="0"/>
                <w:sz w:val="20"/>
              </w:rPr>
              <w:t>PRV-002</w:t>
            </w:r>
          </w:p>
        </w:tc>
        <w:tc>
          <w:tcPr>
            <w:tcW w:type="dxa" w:w="1344"/>
            <w:vAlign w:val="top"/>
          </w:tcPr>
          <w:p>
            <w:r/>
            <w:r>
              <w:rPr>
                <w:rFonts w:ascii="Calibri" w:hAnsi="Calibri"/>
                <w:b w:val="0"/>
                <w:sz w:val="20"/>
              </w:rPr>
              <w:t>Matrice exigences/tests/preuves complete</w:t>
            </w:r>
          </w:p>
        </w:tc>
        <w:tc>
          <w:tcPr>
            <w:tcW w:type="dxa" w:w="1344"/>
            <w:vAlign w:val="top"/>
          </w:tcPr>
          <w:p>
            <w:r/>
            <w:r>
              <w:rPr>
                <w:rFonts w:ascii="Calibri" w:hAnsi="Calibri"/>
                <w:b w:val="0"/>
                <w:sz w:val="20"/>
              </w:rPr>
              <w:t>OK</w:t>
            </w:r>
          </w:p>
        </w:tc>
        <w:tc>
          <w:tcPr>
            <w:tcW w:type="dxa" w:w="1344"/>
            <w:vAlign w:val="top"/>
          </w:tcPr>
          <w:p>
            <w:r/>
            <w:r>
              <w:rPr>
                <w:rFonts w:ascii="Calibri" w:hAnsi="Calibri"/>
                <w:b w:val="0"/>
                <w:sz w:val="20"/>
              </w:rPr>
              <w:t>docs/iso/ISO42001_Dossier_Validation_uniproc_hospitality.md</w:t>
            </w:r>
          </w:p>
        </w:tc>
        <w:tc>
          <w:tcPr>
            <w:tcW w:type="dxa" w:w="1344"/>
            <w:vAlign w:val="top"/>
          </w:tcPr>
          <w:p>
            <w:r/>
            <w:r>
              <w:rPr>
                <w:rFonts w:ascii="Calibri" w:hAnsi="Calibri"/>
                <w:b w:val="0"/>
                <w:sz w:val="20"/>
              </w:rPr>
              <w:t>2026-05-24</w:t>
            </w:r>
          </w:p>
        </w:tc>
        <w:tc>
          <w:tcPr>
            <w:tcW w:type="dxa" w:w="1344"/>
            <w:vAlign w:val="top"/>
          </w:tcPr>
          <w:p>
            <w:r/>
            <w:r>
              <w:rPr>
                <w:rFonts w:ascii="Calibri" w:hAnsi="Calibri"/>
                <w:b w:val="0"/>
                <w:sz w:val="20"/>
              </w:rPr>
              <w:t>Copilot</w:t>
            </w:r>
          </w:p>
        </w:tc>
        <w:tc>
          <w:tcPr>
            <w:tcW w:type="dxa" w:w="1344"/>
            <w:vAlign w:val="top"/>
          </w:tcPr>
          <w:p>
            <w:r/>
            <w:r>
              <w:rPr>
                <w:rFonts w:ascii="Calibri" w:hAnsi="Calibri"/>
                <w:b w:val="0"/>
                <w:sz w:val="20"/>
              </w:rPr>
              <w:t>Matrice VAL-001 a VAL-008 presente</w:t>
            </w:r>
          </w:p>
        </w:tc>
      </w:tr>
      <w:tr>
        <w:tc>
          <w:tcPr>
            <w:tcW w:type="dxa" w:w="1344"/>
            <w:vAlign w:val="top"/>
          </w:tcPr>
          <w:p>
            <w:r/>
            <w:r>
              <w:rPr>
                <w:rFonts w:ascii="Calibri" w:hAnsi="Calibri"/>
                <w:b w:val="0"/>
                <w:sz w:val="20"/>
              </w:rPr>
              <w:t>PRV-003</w:t>
            </w:r>
          </w:p>
        </w:tc>
        <w:tc>
          <w:tcPr>
            <w:tcW w:type="dxa" w:w="1344"/>
            <w:vAlign w:val="top"/>
          </w:tcPr>
          <w:p>
            <w:r/>
            <w:r>
              <w:rPr>
                <w:rFonts w:ascii="Calibri" w:hAnsi="Calibri"/>
                <w:b w:val="0"/>
                <w:sz w:val="20"/>
              </w:rPr>
              <w:t>Historique de versions maintenu</w:t>
            </w:r>
          </w:p>
        </w:tc>
        <w:tc>
          <w:tcPr>
            <w:tcW w:type="dxa" w:w="1344"/>
            <w:vAlign w:val="top"/>
          </w:tcPr>
          <w:p>
            <w:r/>
            <w:r>
              <w:rPr>
                <w:rFonts w:ascii="Calibri" w:hAnsi="Calibri"/>
                <w:b w:val="0"/>
                <w:sz w:val="20"/>
              </w:rPr>
              <w:t>OK</w:t>
            </w:r>
          </w:p>
        </w:tc>
        <w:tc>
          <w:tcPr>
            <w:tcW w:type="dxa" w:w="1344"/>
            <w:vAlign w:val="top"/>
          </w:tcPr>
          <w:p>
            <w:r/>
            <w:r>
              <w:rPr>
                <w:rFonts w:ascii="Calibri" w:hAnsi="Calibri"/>
                <w:b w:val="0"/>
                <w:sz w:val="20"/>
              </w:rPr>
              <w:t>docs/iso/ISO42001_Dossier_Validation_uniproc_hospitality.md</w:t>
            </w:r>
          </w:p>
        </w:tc>
        <w:tc>
          <w:tcPr>
            <w:tcW w:type="dxa" w:w="1344"/>
            <w:vAlign w:val="top"/>
          </w:tcPr>
          <w:p>
            <w:r/>
            <w:r>
              <w:rPr>
                <w:rFonts w:ascii="Calibri" w:hAnsi="Calibri"/>
                <w:b w:val="0"/>
                <w:sz w:val="20"/>
              </w:rPr>
              <w:t>2026-05-24</w:t>
            </w:r>
          </w:p>
        </w:tc>
        <w:tc>
          <w:tcPr>
            <w:tcW w:type="dxa" w:w="1344"/>
            <w:vAlign w:val="top"/>
          </w:tcPr>
          <w:p>
            <w:r/>
            <w:r>
              <w:rPr>
                <w:rFonts w:ascii="Calibri" w:hAnsi="Calibri"/>
                <w:b w:val="0"/>
                <w:sz w:val="20"/>
              </w:rPr>
              <w:t>Copilot</w:t>
            </w:r>
          </w:p>
        </w:tc>
        <w:tc>
          <w:tcPr>
            <w:tcW w:type="dxa" w:w="1344"/>
            <w:vAlign w:val="top"/>
          </w:tcPr>
          <w:p>
            <w:r/>
            <w:r>
              <w:rPr>
                <w:rFonts w:ascii="Calibri" w:hAnsi="Calibri"/>
                <w:b w:val="0"/>
                <w:sz w:val="20"/>
              </w:rPr>
              <w:t>Version 1.1 ajoutee</w:t>
            </w:r>
          </w:p>
        </w:tc>
      </w:tr>
      <w:tr>
        <w:tc>
          <w:tcPr>
            <w:tcW w:type="dxa" w:w="1344"/>
            <w:vAlign w:val="top"/>
          </w:tcPr>
          <w:p>
            <w:r/>
            <w:r>
              <w:rPr>
                <w:rFonts w:ascii="Calibri" w:hAnsi="Calibri"/>
                <w:b w:val="0"/>
                <w:sz w:val="20"/>
              </w:rPr>
              <w:t>PRV-004</w:t>
            </w:r>
          </w:p>
        </w:tc>
        <w:tc>
          <w:tcPr>
            <w:tcW w:type="dxa" w:w="1344"/>
            <w:vAlign w:val="top"/>
          </w:tcPr>
          <w:p>
            <w:r/>
            <w:r>
              <w:rPr>
                <w:rFonts w:ascii="Calibri" w:hAnsi="Calibri"/>
                <w:b w:val="0"/>
                <w:sz w:val="20"/>
              </w:rPr>
              <w:t>Decision de validation signee</w:t>
            </w:r>
          </w:p>
        </w:tc>
        <w:tc>
          <w:tcPr>
            <w:tcW w:type="dxa" w:w="1344"/>
            <w:vAlign w:val="top"/>
          </w:tcPr>
          <w:p>
            <w:r/>
            <w:r>
              <w:rPr>
                <w:rFonts w:ascii="Calibri" w:hAnsi="Calibri"/>
                <w:b w:val="0"/>
                <w:sz w:val="20"/>
              </w:rPr>
            </w:r>
          </w:p>
        </w:tc>
        <w:tc>
          <w:tcPr>
            <w:tcW w:type="dxa" w:w="1344"/>
            <w:vAlign w:val="top"/>
          </w:tcPr>
          <w:p>
            <w:r/>
            <w:r>
              <w:rPr>
                <w:rFonts w:ascii="Calibri" w:hAnsi="Calibri"/>
                <w:b w:val="0"/>
                <w:sz w:val="20"/>
              </w:rPr>
            </w:r>
          </w:p>
        </w:tc>
        <w:tc>
          <w:tcPr>
            <w:tcW w:type="dxa" w:w="1344"/>
            <w:vAlign w:val="top"/>
          </w:tcPr>
          <w:p>
            <w:r/>
            <w:r>
              <w:rPr>
                <w:rFonts w:ascii="Calibri" w:hAnsi="Calibri"/>
                <w:b w:val="0"/>
                <w:sz w:val="20"/>
              </w:rPr>
            </w:r>
          </w:p>
        </w:tc>
        <w:tc>
          <w:tcPr>
            <w:tcW w:type="dxa" w:w="1344"/>
            <w:vAlign w:val="top"/>
          </w:tcPr>
          <w:p>
            <w:r/>
            <w:r>
              <w:rPr>
                <w:rFonts w:ascii="Calibri" w:hAnsi="Calibri"/>
                <w:b w:val="0"/>
                <w:sz w:val="20"/>
              </w:rPr>
            </w:r>
          </w:p>
        </w:tc>
        <w:tc>
          <w:tcPr>
            <w:tcW w:type="dxa" w:w="1344"/>
            <w:vAlign w:val="top"/>
          </w:tcPr>
          <w:p>
            <w:r/>
            <w:r>
              <w:rPr>
                <w:rFonts w:ascii="Calibri" w:hAnsi="Calibri"/>
                <w:b w:val="0"/>
                <w:sz w:val="20"/>
              </w:rPr>
            </w:r>
          </w:p>
        </w:tc>
      </w:tr>
    </w:tbl>
    <w:p>
      <w:pPr>
        <w:pStyle w:val="Heading3"/>
      </w:pPr>
      <w:r>
        <w:rPr>
          <w:rFonts w:ascii="Calibri" w:hAnsi="Calibri"/>
          <w:b/>
          <w:color w:val="555555"/>
          <w:sz w:val="24"/>
        </w:rPr>
        <w:t>4. Checklist Preuves - Securite</w:t>
      </w:r>
    </w:p>
    <w:tbl>
      <w:tblPr>
        <w:tblStyle w:val="LightGrid-Accent1"/>
        <w:tblW w:type="auto" w:w="0"/>
        <w:tblLayout w:type="autofit"/>
        <w:tblLook w:firstColumn="1" w:firstRow="1" w:lastColumn="0" w:lastRow="0" w:noHBand="0" w:noVBand="1" w:val="04A0"/>
      </w:tblPr>
      <w:tblGrid>
        <w:gridCol w:w="1344"/>
        <w:gridCol w:w="1344"/>
        <w:gridCol w:w="1344"/>
        <w:gridCol w:w="1344"/>
        <w:gridCol w:w="1344"/>
        <w:gridCol w:w="1344"/>
        <w:gridCol w:w="1344"/>
      </w:tblGrid>
      <w:tr>
        <w:tc>
          <w:tcPr>
            <w:tcW w:type="dxa" w:w="1344"/>
            <w:shd w:val="clear" w:color="auto" w:fill="1F3A5F"/>
            <w:vAlign w:val="center"/>
          </w:tcPr>
          <w:p>
            <w:r/>
            <w:r>
              <w:rPr>
                <w:rFonts w:ascii="Calibri" w:hAnsi="Calibri"/>
                <w:b/>
                <w:color w:val="FFFFFF"/>
                <w:sz w:val="20"/>
              </w:rPr>
              <w:t>ID</w:t>
            </w:r>
          </w:p>
        </w:tc>
        <w:tc>
          <w:tcPr>
            <w:tcW w:type="dxa" w:w="1344"/>
            <w:shd w:val="clear" w:color="auto" w:fill="1F3A5F"/>
            <w:vAlign w:val="center"/>
          </w:tcPr>
          <w:p>
            <w:r/>
            <w:r>
              <w:rPr>
                <w:rFonts w:ascii="Calibri" w:hAnsi="Calibri"/>
                <w:b/>
                <w:color w:val="FFFFFF"/>
                <w:sz w:val="20"/>
              </w:rPr>
              <w:t>Item de preuve</w:t>
            </w:r>
          </w:p>
        </w:tc>
        <w:tc>
          <w:tcPr>
            <w:tcW w:type="dxa" w:w="1344"/>
            <w:shd w:val="clear" w:color="auto" w:fill="1F3A5F"/>
            <w:vAlign w:val="center"/>
          </w:tcPr>
          <w:p>
            <w:r/>
            <w:r>
              <w:rPr>
                <w:rFonts w:ascii="Calibri" w:hAnsi="Calibri"/>
                <w:b/>
                <w:color w:val="FFFFFF"/>
                <w:sz w:val="20"/>
              </w:rPr>
              <w:t>Statut (OK/NOK/NA)</w:t>
            </w:r>
          </w:p>
        </w:tc>
        <w:tc>
          <w:tcPr>
            <w:tcW w:type="dxa" w:w="1344"/>
            <w:shd w:val="clear" w:color="auto" w:fill="1F3A5F"/>
            <w:vAlign w:val="center"/>
          </w:tcPr>
          <w:p>
            <w:r/>
            <w:r>
              <w:rPr>
                <w:rFonts w:ascii="Calibri" w:hAnsi="Calibri"/>
                <w:b/>
                <w:color w:val="FFFFFF"/>
                <w:sz w:val="20"/>
              </w:rPr>
              <w:t>Evidence (fichier, log, URL)</w:t>
            </w:r>
          </w:p>
        </w:tc>
        <w:tc>
          <w:tcPr>
            <w:tcW w:type="dxa" w:w="1344"/>
            <w:shd w:val="clear" w:color="auto" w:fill="1F3A5F"/>
            <w:vAlign w:val="center"/>
          </w:tcPr>
          <w:p>
            <w:r/>
            <w:r>
              <w:rPr>
                <w:rFonts w:ascii="Calibri" w:hAnsi="Calibri"/>
                <w:b/>
                <w:color w:val="FFFFFF"/>
                <w:sz w:val="20"/>
              </w:rPr>
              <w:t>Date</w:t>
            </w:r>
          </w:p>
        </w:tc>
        <w:tc>
          <w:tcPr>
            <w:tcW w:type="dxa" w:w="1344"/>
            <w:shd w:val="clear" w:color="auto" w:fill="1F3A5F"/>
            <w:vAlign w:val="center"/>
          </w:tcPr>
          <w:p>
            <w:r/>
            <w:r>
              <w:rPr>
                <w:rFonts w:ascii="Calibri" w:hAnsi="Calibri"/>
                <w:b/>
                <w:color w:val="FFFFFF"/>
                <w:sz w:val="20"/>
              </w:rPr>
              <w:t>Responsable</w:t>
            </w:r>
          </w:p>
        </w:tc>
        <w:tc>
          <w:tcPr>
            <w:tcW w:type="dxa" w:w="1344"/>
            <w:shd w:val="clear" w:color="auto" w:fill="1F3A5F"/>
            <w:vAlign w:val="center"/>
          </w:tcPr>
          <w:p>
            <w:r/>
            <w:r>
              <w:rPr>
                <w:rFonts w:ascii="Calibri" w:hAnsi="Calibri"/>
                <w:b/>
                <w:color w:val="FFFFFF"/>
                <w:sz w:val="20"/>
              </w:rPr>
              <w:t>Commentaire</w:t>
            </w:r>
          </w:p>
        </w:tc>
      </w:tr>
      <w:tr>
        <w:tc>
          <w:tcPr>
            <w:tcW w:type="dxa" w:w="1344"/>
            <w:vAlign w:val="top"/>
          </w:tcPr>
          <w:p>
            <w:r/>
            <w:r>
              <w:rPr>
                <w:rFonts w:ascii="Calibri" w:hAnsi="Calibri"/>
                <w:b w:val="0"/>
                <w:sz w:val="20"/>
              </w:rPr>
              <w:t>PRV-101</w:t>
            </w:r>
          </w:p>
        </w:tc>
        <w:tc>
          <w:tcPr>
            <w:tcW w:type="dxa" w:w="1344"/>
            <w:vAlign w:val="top"/>
          </w:tcPr>
          <w:p>
            <w:r/>
            <w:r>
              <w:rPr>
                <w:rFonts w:ascii="Calibri" w:hAnsi="Calibri"/>
                <w:b w:val="0"/>
                <w:sz w:val="20"/>
              </w:rPr>
              <w:t>Variable `HUBSPOT_ACCESS_TOKEN` configuree en Vercel (sans valeur exposee)</w:t>
            </w:r>
          </w:p>
        </w:tc>
        <w:tc>
          <w:tcPr>
            <w:tcW w:type="dxa" w:w="1344"/>
            <w:vAlign w:val="top"/>
          </w:tcPr>
          <w:p>
            <w:r/>
            <w:r>
              <w:rPr>
                <w:rFonts w:ascii="Calibri" w:hAnsi="Calibri"/>
                <w:b w:val="0"/>
                <w:sz w:val="20"/>
              </w:rPr>
              <w:t>NA</w:t>
            </w:r>
          </w:p>
        </w:tc>
        <w:tc>
          <w:tcPr>
            <w:tcW w:type="dxa" w:w="1344"/>
            <w:vAlign w:val="top"/>
          </w:tcPr>
          <w:p>
            <w:r/>
            <w:r>
              <w:rPr>
                <w:rFonts w:ascii="Calibri" w:hAnsi="Calibri"/>
                <w:b w:val="0"/>
                <w:sz w:val="20"/>
              </w:rPr>
              <w:t>A verifier dans console Vercel (non consultee dans cette session)</w:t>
            </w:r>
          </w:p>
        </w:tc>
        <w:tc>
          <w:tcPr>
            <w:tcW w:type="dxa" w:w="1344"/>
            <w:vAlign w:val="top"/>
          </w:tcPr>
          <w:p>
            <w:r/>
            <w:r>
              <w:rPr>
                <w:rFonts w:ascii="Calibri" w:hAnsi="Calibri"/>
                <w:b w:val="0"/>
                <w:sz w:val="20"/>
              </w:rPr>
              <w:t>2026-05-24</w:t>
            </w:r>
          </w:p>
        </w:tc>
        <w:tc>
          <w:tcPr>
            <w:tcW w:type="dxa" w:w="1344"/>
            <w:vAlign w:val="top"/>
          </w:tcPr>
          <w:p>
            <w:r/>
            <w:r>
              <w:rPr>
                <w:rFonts w:ascii="Calibri" w:hAnsi="Calibri"/>
                <w:b w:val="0"/>
                <w:sz w:val="20"/>
              </w:rPr>
              <w:t>A completer</w:t>
            </w:r>
          </w:p>
        </w:tc>
        <w:tc>
          <w:tcPr>
            <w:tcW w:type="dxa" w:w="1344"/>
            <w:vAlign w:val="top"/>
          </w:tcPr>
          <w:p>
            <w:r/>
            <w:r>
              <w:rPr>
                <w:rFonts w:ascii="Calibri" w:hAnsi="Calibri"/>
                <w:b w:val="0"/>
                <w:sz w:val="20"/>
              </w:rPr>
              <w:t>Non verifiable sans acces console</w:t>
            </w:r>
          </w:p>
        </w:tc>
      </w:tr>
      <w:tr>
        <w:tc>
          <w:tcPr>
            <w:tcW w:type="dxa" w:w="1344"/>
            <w:vAlign w:val="top"/>
          </w:tcPr>
          <w:p>
            <w:r/>
            <w:r>
              <w:rPr>
                <w:rFonts w:ascii="Calibri" w:hAnsi="Calibri"/>
                <w:b w:val="0"/>
                <w:sz w:val="20"/>
              </w:rPr>
              <w:t>PRV-102</w:t>
            </w:r>
          </w:p>
        </w:tc>
        <w:tc>
          <w:tcPr>
            <w:tcW w:type="dxa" w:w="1344"/>
            <w:vAlign w:val="top"/>
          </w:tcPr>
          <w:p>
            <w:r/>
            <w:r>
              <w:rPr>
                <w:rFonts w:ascii="Calibri" w:hAnsi="Calibri"/>
                <w:b w:val="0"/>
                <w:sz w:val="20"/>
              </w:rPr>
              <w:t>Variable `BACKEND_EVENTS_ENDPOINT_SECRET` configuree en Vercel</w:t>
            </w:r>
          </w:p>
        </w:tc>
        <w:tc>
          <w:tcPr>
            <w:tcW w:type="dxa" w:w="1344"/>
            <w:vAlign w:val="top"/>
          </w:tcPr>
          <w:p>
            <w:r/>
            <w:r>
              <w:rPr>
                <w:rFonts w:ascii="Calibri" w:hAnsi="Calibri"/>
                <w:b w:val="0"/>
                <w:sz w:val="20"/>
              </w:rPr>
              <w:t>OK</w:t>
            </w:r>
          </w:p>
        </w:tc>
        <w:tc>
          <w:tcPr>
            <w:tcW w:type="dxa" w:w="1344"/>
            <w:vAlign w:val="top"/>
          </w:tcPr>
          <w:p>
            <w:r/>
            <w:r>
              <w:rPr>
                <w:rFonts w:ascii="Calibri" w:hAnsi="Calibri"/>
                <w:b w:val="0"/>
                <w:sz w:val="20"/>
              </w:rPr>
              <w:t>Commande terminal: `npx vercel env add BACKEND_EVENTS_ENDPOINT_SECRET production` (exit code 0)</w:t>
            </w:r>
          </w:p>
        </w:tc>
        <w:tc>
          <w:tcPr>
            <w:tcW w:type="dxa" w:w="1344"/>
            <w:vAlign w:val="top"/>
          </w:tcPr>
          <w:p>
            <w:r/>
            <w:r>
              <w:rPr>
                <w:rFonts w:ascii="Calibri" w:hAnsi="Calibri"/>
                <w:b w:val="0"/>
                <w:sz w:val="20"/>
              </w:rPr>
              <w:t>2026-05-24</w:t>
            </w:r>
          </w:p>
        </w:tc>
        <w:tc>
          <w:tcPr>
            <w:tcW w:type="dxa" w:w="1344"/>
            <w:vAlign w:val="top"/>
          </w:tcPr>
          <w:p>
            <w:r/>
            <w:r>
              <w:rPr>
                <w:rFonts w:ascii="Calibri" w:hAnsi="Calibri"/>
                <w:b w:val="0"/>
                <w:sz w:val="20"/>
              </w:rPr>
              <w:t>Ops</w:t>
            </w:r>
          </w:p>
        </w:tc>
        <w:tc>
          <w:tcPr>
            <w:tcW w:type="dxa" w:w="1344"/>
            <w:vAlign w:val="top"/>
          </w:tcPr>
          <w:p>
            <w:r/>
            <w:r>
              <w:rPr>
                <w:rFonts w:ascii="Calibri" w:hAnsi="Calibri"/>
                <w:b w:val="0"/>
                <w:sz w:val="20"/>
              </w:rPr>
              <w:t>Evidence de configuration recue</w:t>
            </w:r>
          </w:p>
        </w:tc>
      </w:tr>
      <w:tr>
        <w:tc>
          <w:tcPr>
            <w:tcW w:type="dxa" w:w="1344"/>
            <w:vAlign w:val="top"/>
          </w:tcPr>
          <w:p>
            <w:r/>
            <w:r>
              <w:rPr>
                <w:rFonts w:ascii="Calibri" w:hAnsi="Calibri"/>
                <w:b w:val="0"/>
                <w:sz w:val="20"/>
              </w:rPr>
              <w:t>PRV-103</w:t>
            </w:r>
          </w:p>
        </w:tc>
        <w:tc>
          <w:tcPr>
            <w:tcW w:type="dxa" w:w="1344"/>
            <w:vAlign w:val="top"/>
          </w:tcPr>
          <w:p>
            <w:r/>
            <w:r>
              <w:rPr>
                <w:rFonts w:ascii="Calibri" w:hAnsi="Calibri"/>
                <w:b w:val="0"/>
                <w:sz w:val="20"/>
              </w:rPr>
              <w:t>Controle HMAC actif sur endpoint events (401 en signature invalide)</w:t>
            </w:r>
          </w:p>
        </w:tc>
        <w:tc>
          <w:tcPr>
            <w:tcW w:type="dxa" w:w="1344"/>
            <w:vAlign w:val="top"/>
          </w:tcPr>
          <w:p>
            <w:r/>
            <w:r>
              <w:rPr>
                <w:rFonts w:ascii="Calibri" w:hAnsi="Calibri"/>
                <w:b w:val="0"/>
                <w:sz w:val="20"/>
              </w:rPr>
            </w:r>
          </w:p>
        </w:tc>
        <w:tc>
          <w:tcPr>
            <w:tcW w:type="dxa" w:w="1344"/>
            <w:vAlign w:val="top"/>
          </w:tcPr>
          <w:p>
            <w:r/>
            <w:r>
              <w:rPr>
                <w:rFonts w:ascii="Calibri" w:hAnsi="Calibri"/>
                <w:b w:val="0"/>
                <w:sz w:val="20"/>
              </w:rPr>
            </w:r>
          </w:p>
        </w:tc>
        <w:tc>
          <w:tcPr>
            <w:tcW w:type="dxa" w:w="1344"/>
            <w:vAlign w:val="top"/>
          </w:tcPr>
          <w:p>
            <w:r/>
            <w:r>
              <w:rPr>
                <w:rFonts w:ascii="Calibri" w:hAnsi="Calibri"/>
                <w:b w:val="0"/>
                <w:sz w:val="20"/>
              </w:rPr>
            </w:r>
          </w:p>
        </w:tc>
        <w:tc>
          <w:tcPr>
            <w:tcW w:type="dxa" w:w="1344"/>
            <w:vAlign w:val="top"/>
          </w:tcPr>
          <w:p>
            <w:r/>
            <w:r>
              <w:rPr>
                <w:rFonts w:ascii="Calibri" w:hAnsi="Calibri"/>
                <w:b w:val="0"/>
                <w:sz w:val="20"/>
              </w:rPr>
            </w:r>
          </w:p>
        </w:tc>
        <w:tc>
          <w:tcPr>
            <w:tcW w:type="dxa" w:w="1344"/>
            <w:vAlign w:val="top"/>
          </w:tcPr>
          <w:p>
            <w:r/>
            <w:r>
              <w:rPr>
                <w:rFonts w:ascii="Calibri" w:hAnsi="Calibri"/>
                <w:b w:val="0"/>
                <w:sz w:val="20"/>
              </w:rPr>
            </w:r>
          </w:p>
        </w:tc>
      </w:tr>
      <w:tr>
        <w:tc>
          <w:tcPr>
            <w:tcW w:type="dxa" w:w="1344"/>
            <w:vAlign w:val="top"/>
          </w:tcPr>
          <w:p>
            <w:r/>
            <w:r>
              <w:rPr>
                <w:rFonts w:ascii="Calibri" w:hAnsi="Calibri"/>
                <w:b w:val="0"/>
                <w:sz w:val="20"/>
              </w:rPr>
              <w:t>PRV-104</w:t>
            </w:r>
          </w:p>
        </w:tc>
        <w:tc>
          <w:tcPr>
            <w:tcW w:type="dxa" w:w="1344"/>
            <w:vAlign w:val="top"/>
          </w:tcPr>
          <w:p>
            <w:r/>
            <w:r>
              <w:rPr>
                <w:rFonts w:ascii="Calibri" w:hAnsi="Calibri"/>
                <w:b w:val="0"/>
                <w:sz w:val="20"/>
              </w:rPr>
              <w:t>Aucune exposition de secret cote UI Extension</w:t>
            </w:r>
          </w:p>
        </w:tc>
        <w:tc>
          <w:tcPr>
            <w:tcW w:type="dxa" w:w="1344"/>
            <w:vAlign w:val="top"/>
          </w:tcPr>
          <w:p>
            <w:r/>
            <w:r>
              <w:rPr>
                <w:rFonts w:ascii="Calibri" w:hAnsi="Calibri"/>
                <w:b w:val="0"/>
                <w:sz w:val="20"/>
              </w:rPr>
              <w:t>OK</w:t>
            </w:r>
          </w:p>
        </w:tc>
        <w:tc>
          <w:tcPr>
            <w:tcW w:type="dxa" w:w="1344"/>
            <w:vAlign w:val="top"/>
          </w:tcPr>
          <w:p>
            <w:r/>
            <w:r>
              <w:rPr>
                <w:rFonts w:ascii="Calibri" w:hAnsi="Calibri"/>
                <w:b w:val="0"/>
                <w:sz w:val="20"/>
              </w:rPr>
              <w:t>Revue code `src/app/extensions/desintermediacion-card.jsx`</w:t>
            </w:r>
          </w:p>
        </w:tc>
        <w:tc>
          <w:tcPr>
            <w:tcW w:type="dxa" w:w="1344"/>
            <w:vAlign w:val="top"/>
          </w:tcPr>
          <w:p>
            <w:r/>
            <w:r>
              <w:rPr>
                <w:rFonts w:ascii="Calibri" w:hAnsi="Calibri"/>
                <w:b w:val="0"/>
                <w:sz w:val="20"/>
              </w:rPr>
              <w:t>2026-05-24</w:t>
            </w:r>
          </w:p>
        </w:tc>
        <w:tc>
          <w:tcPr>
            <w:tcW w:type="dxa" w:w="1344"/>
            <w:vAlign w:val="top"/>
          </w:tcPr>
          <w:p>
            <w:r/>
            <w:r>
              <w:rPr>
                <w:rFonts w:ascii="Calibri" w:hAnsi="Calibri"/>
                <w:b w:val="0"/>
                <w:sz w:val="20"/>
              </w:rPr>
              <w:t>Copilot</w:t>
            </w:r>
          </w:p>
        </w:tc>
        <w:tc>
          <w:tcPr>
            <w:tcW w:type="dxa" w:w="1344"/>
            <w:vAlign w:val="top"/>
          </w:tcPr>
          <w:p>
            <w:r/>
            <w:r>
              <w:rPr>
                <w:rFonts w:ascii="Calibri" w:hAnsi="Calibri"/>
                <w:b w:val="0"/>
                <w:sz w:val="20"/>
              </w:rPr>
              <w:t>Aucun secret ni token en frontend</w:t>
            </w:r>
          </w:p>
        </w:tc>
      </w:tr>
      <w:tr>
        <w:tc>
          <w:tcPr>
            <w:tcW w:type="dxa" w:w="1344"/>
            <w:vAlign w:val="top"/>
          </w:tcPr>
          <w:p>
            <w:r/>
            <w:r>
              <w:rPr>
                <w:rFonts w:ascii="Calibri" w:hAnsi="Calibri"/>
                <w:b w:val="0"/>
                <w:sz w:val="20"/>
              </w:rPr>
              <w:t>PRV-105</w:t>
            </w:r>
          </w:p>
        </w:tc>
        <w:tc>
          <w:tcPr>
            <w:tcW w:type="dxa" w:w="1344"/>
            <w:vAlign w:val="top"/>
          </w:tcPr>
          <w:p>
            <w:r/>
            <w:r>
              <w:rPr>
                <w:rFonts w:ascii="Calibri" w:hAnsi="Calibri"/>
                <w:b w:val="0"/>
                <w:sz w:val="20"/>
              </w:rPr>
              <w:t>Rotation des secrets planifiee et datee</w:t>
            </w:r>
          </w:p>
        </w:tc>
        <w:tc>
          <w:tcPr>
            <w:tcW w:type="dxa" w:w="1344"/>
            <w:vAlign w:val="top"/>
          </w:tcPr>
          <w:p>
            <w:r/>
            <w:r>
              <w:rPr>
                <w:rFonts w:ascii="Calibri" w:hAnsi="Calibri"/>
                <w:b w:val="0"/>
                <w:sz w:val="20"/>
              </w:rPr>
            </w:r>
          </w:p>
        </w:tc>
        <w:tc>
          <w:tcPr>
            <w:tcW w:type="dxa" w:w="1344"/>
            <w:vAlign w:val="top"/>
          </w:tcPr>
          <w:p>
            <w:r/>
            <w:r>
              <w:rPr>
                <w:rFonts w:ascii="Calibri" w:hAnsi="Calibri"/>
                <w:b w:val="0"/>
                <w:sz w:val="20"/>
              </w:rPr>
            </w:r>
          </w:p>
        </w:tc>
        <w:tc>
          <w:tcPr>
            <w:tcW w:type="dxa" w:w="1344"/>
            <w:vAlign w:val="top"/>
          </w:tcPr>
          <w:p>
            <w:r/>
            <w:r>
              <w:rPr>
                <w:rFonts w:ascii="Calibri" w:hAnsi="Calibri"/>
                <w:b w:val="0"/>
                <w:sz w:val="20"/>
              </w:rPr>
            </w:r>
          </w:p>
        </w:tc>
        <w:tc>
          <w:tcPr>
            <w:tcW w:type="dxa" w:w="1344"/>
            <w:vAlign w:val="top"/>
          </w:tcPr>
          <w:p>
            <w:r/>
            <w:r>
              <w:rPr>
                <w:rFonts w:ascii="Calibri" w:hAnsi="Calibri"/>
                <w:b w:val="0"/>
                <w:sz w:val="20"/>
              </w:rPr>
            </w:r>
          </w:p>
        </w:tc>
        <w:tc>
          <w:tcPr>
            <w:tcW w:type="dxa" w:w="1344"/>
            <w:vAlign w:val="top"/>
          </w:tcPr>
          <w:p>
            <w:r/>
            <w:r>
              <w:rPr>
                <w:rFonts w:ascii="Calibri" w:hAnsi="Calibri"/>
                <w:b w:val="0"/>
                <w:sz w:val="20"/>
              </w:rPr>
            </w:r>
          </w:p>
        </w:tc>
      </w:tr>
    </w:tbl>
    <w:p>
      <w:pPr>
        <w:pStyle w:val="Heading3"/>
      </w:pPr>
      <w:r>
        <w:rPr>
          <w:rFonts w:ascii="Calibri" w:hAnsi="Calibri"/>
          <w:b/>
          <w:color w:val="555555"/>
          <w:sz w:val="24"/>
        </w:rPr>
        <w:t>5. Checklist Preuves - Fonctionnel</w:t>
      </w:r>
    </w:p>
    <w:tbl>
      <w:tblPr>
        <w:tblStyle w:val="LightGrid-Accent1"/>
        <w:tblW w:type="auto" w:w="0"/>
        <w:tblLayout w:type="autofit"/>
        <w:tblLook w:firstColumn="1" w:firstRow="1" w:lastColumn="0" w:lastRow="0" w:noHBand="0" w:noVBand="1" w:val="04A0"/>
      </w:tblPr>
      <w:tblGrid>
        <w:gridCol w:w="1344"/>
        <w:gridCol w:w="1344"/>
        <w:gridCol w:w="1344"/>
        <w:gridCol w:w="1344"/>
        <w:gridCol w:w="1344"/>
        <w:gridCol w:w="1344"/>
        <w:gridCol w:w="1344"/>
      </w:tblGrid>
      <w:tr>
        <w:tc>
          <w:tcPr>
            <w:tcW w:type="dxa" w:w="1344"/>
            <w:shd w:val="clear" w:color="auto" w:fill="1F3A5F"/>
            <w:vAlign w:val="center"/>
          </w:tcPr>
          <w:p>
            <w:r/>
            <w:r>
              <w:rPr>
                <w:rFonts w:ascii="Calibri" w:hAnsi="Calibri"/>
                <w:b/>
                <w:color w:val="FFFFFF"/>
                <w:sz w:val="20"/>
              </w:rPr>
              <w:t>ID</w:t>
            </w:r>
          </w:p>
        </w:tc>
        <w:tc>
          <w:tcPr>
            <w:tcW w:type="dxa" w:w="1344"/>
            <w:shd w:val="clear" w:color="auto" w:fill="1F3A5F"/>
            <w:vAlign w:val="center"/>
          </w:tcPr>
          <w:p>
            <w:r/>
            <w:r>
              <w:rPr>
                <w:rFonts w:ascii="Calibri" w:hAnsi="Calibri"/>
                <w:b/>
                <w:color w:val="FFFFFF"/>
                <w:sz w:val="20"/>
              </w:rPr>
              <w:t>Item de preuve</w:t>
            </w:r>
          </w:p>
        </w:tc>
        <w:tc>
          <w:tcPr>
            <w:tcW w:type="dxa" w:w="1344"/>
            <w:shd w:val="clear" w:color="auto" w:fill="1F3A5F"/>
            <w:vAlign w:val="center"/>
          </w:tcPr>
          <w:p>
            <w:r/>
            <w:r>
              <w:rPr>
                <w:rFonts w:ascii="Calibri" w:hAnsi="Calibri"/>
                <w:b/>
                <w:color w:val="FFFFFF"/>
                <w:sz w:val="20"/>
              </w:rPr>
              <w:t>Statut (OK/NOK/NA)</w:t>
            </w:r>
          </w:p>
        </w:tc>
        <w:tc>
          <w:tcPr>
            <w:tcW w:type="dxa" w:w="1344"/>
            <w:shd w:val="clear" w:color="auto" w:fill="1F3A5F"/>
            <w:vAlign w:val="center"/>
          </w:tcPr>
          <w:p>
            <w:r/>
            <w:r>
              <w:rPr>
                <w:rFonts w:ascii="Calibri" w:hAnsi="Calibri"/>
                <w:b/>
                <w:color w:val="FFFFFF"/>
                <w:sz w:val="20"/>
              </w:rPr>
              <w:t>Evidence (fichier, log, URL)</w:t>
            </w:r>
          </w:p>
        </w:tc>
        <w:tc>
          <w:tcPr>
            <w:tcW w:type="dxa" w:w="1344"/>
            <w:shd w:val="clear" w:color="auto" w:fill="1F3A5F"/>
            <w:vAlign w:val="center"/>
          </w:tcPr>
          <w:p>
            <w:r/>
            <w:r>
              <w:rPr>
                <w:rFonts w:ascii="Calibri" w:hAnsi="Calibri"/>
                <w:b/>
                <w:color w:val="FFFFFF"/>
                <w:sz w:val="20"/>
              </w:rPr>
              <w:t>Date</w:t>
            </w:r>
          </w:p>
        </w:tc>
        <w:tc>
          <w:tcPr>
            <w:tcW w:type="dxa" w:w="1344"/>
            <w:shd w:val="clear" w:color="auto" w:fill="1F3A5F"/>
            <w:vAlign w:val="center"/>
          </w:tcPr>
          <w:p>
            <w:r/>
            <w:r>
              <w:rPr>
                <w:rFonts w:ascii="Calibri" w:hAnsi="Calibri"/>
                <w:b/>
                <w:color w:val="FFFFFF"/>
                <w:sz w:val="20"/>
              </w:rPr>
              <w:t>Responsable</w:t>
            </w:r>
          </w:p>
        </w:tc>
        <w:tc>
          <w:tcPr>
            <w:tcW w:type="dxa" w:w="1344"/>
            <w:shd w:val="clear" w:color="auto" w:fill="1F3A5F"/>
            <w:vAlign w:val="center"/>
          </w:tcPr>
          <w:p>
            <w:r/>
            <w:r>
              <w:rPr>
                <w:rFonts w:ascii="Calibri" w:hAnsi="Calibri"/>
                <w:b/>
                <w:color w:val="FFFFFF"/>
                <w:sz w:val="20"/>
              </w:rPr>
              <w:t>Commentaire</w:t>
            </w:r>
          </w:p>
        </w:tc>
      </w:tr>
      <w:tr>
        <w:tc>
          <w:tcPr>
            <w:tcW w:type="dxa" w:w="1344"/>
            <w:vAlign w:val="top"/>
          </w:tcPr>
          <w:p>
            <w:r/>
            <w:r>
              <w:rPr>
                <w:rFonts w:ascii="Calibri" w:hAnsi="Calibri"/>
                <w:b w:val="0"/>
                <w:sz w:val="20"/>
              </w:rPr>
              <w:t>PRV-201</w:t>
            </w:r>
          </w:p>
        </w:tc>
        <w:tc>
          <w:tcPr>
            <w:tcW w:type="dxa" w:w="1344"/>
            <w:vAlign w:val="top"/>
          </w:tcPr>
          <w:p>
            <w:r/>
            <w:r>
              <w:rPr>
                <w:rFonts w:ascii="Calibri" w:hAnsi="Calibri"/>
                <w:b w:val="0"/>
                <w:sz w:val="20"/>
              </w:rPr>
              <w:t>Cas nominal synchro OTA valide (200)</w:t>
            </w:r>
          </w:p>
        </w:tc>
        <w:tc>
          <w:tcPr>
            <w:tcW w:type="dxa" w:w="1344"/>
            <w:vAlign w:val="top"/>
          </w:tcPr>
          <w:p>
            <w:r/>
            <w:r>
              <w:rPr>
                <w:rFonts w:ascii="Calibri" w:hAnsi="Calibri"/>
                <w:b w:val="0"/>
                <w:sz w:val="20"/>
              </w:rPr>
              <w:t>OK</w:t>
            </w:r>
          </w:p>
        </w:tc>
        <w:tc>
          <w:tcPr>
            <w:tcW w:type="dxa" w:w="1344"/>
            <w:vAlign w:val="top"/>
          </w:tcPr>
          <w:p>
            <w:r/>
            <w:r>
              <w:rPr>
                <w:rFonts w:ascii="Calibri" w:hAnsi="Calibri"/>
                <w:b w:val="0"/>
                <w:sz w:val="20"/>
              </w:rPr>
              <w:t>`node test-promax-prod.js` execute avec code de sortie 0</w:t>
            </w:r>
          </w:p>
        </w:tc>
        <w:tc>
          <w:tcPr>
            <w:tcW w:type="dxa" w:w="1344"/>
            <w:vAlign w:val="top"/>
          </w:tcPr>
          <w:p>
            <w:r/>
            <w:r>
              <w:rPr>
                <w:rFonts w:ascii="Calibri" w:hAnsi="Calibri"/>
                <w:b w:val="0"/>
                <w:sz w:val="20"/>
              </w:rPr>
              <w:t>2026-05-24</w:t>
            </w:r>
          </w:p>
        </w:tc>
        <w:tc>
          <w:tcPr>
            <w:tcW w:type="dxa" w:w="1344"/>
            <w:vAlign w:val="top"/>
          </w:tcPr>
          <w:p>
            <w:r/>
            <w:r>
              <w:rPr>
                <w:rFonts w:ascii="Calibri" w:hAnsi="Calibri"/>
                <w:b w:val="0"/>
                <w:sz w:val="20"/>
              </w:rPr>
              <w:t>Ops</w:t>
            </w:r>
          </w:p>
        </w:tc>
        <w:tc>
          <w:tcPr>
            <w:tcW w:type="dxa" w:w="1344"/>
            <w:vAlign w:val="top"/>
          </w:tcPr>
          <w:p>
            <w:r/>
            <w:r>
              <w:rPr>
                <w:rFonts w:ascii="Calibri" w:hAnsi="Calibri"/>
                <w:b w:val="0"/>
                <w:sz w:val="20"/>
              </w:rPr>
              <w:t>Resultat detaille a annexer si disponible</w:t>
            </w:r>
          </w:p>
        </w:tc>
      </w:tr>
      <w:tr>
        <w:tc>
          <w:tcPr>
            <w:tcW w:type="dxa" w:w="1344"/>
            <w:vAlign w:val="top"/>
          </w:tcPr>
          <w:p>
            <w:r/>
            <w:r>
              <w:rPr>
                <w:rFonts w:ascii="Calibri" w:hAnsi="Calibri"/>
                <w:b w:val="0"/>
                <w:sz w:val="20"/>
              </w:rPr>
              <w:t>PRV-202</w:t>
            </w:r>
          </w:p>
        </w:tc>
        <w:tc>
          <w:tcPr>
            <w:tcW w:type="dxa" w:w="1344"/>
            <w:vAlign w:val="top"/>
          </w:tcPr>
          <w:p>
            <w:r/>
            <w:r>
              <w:rPr>
                <w:rFonts w:ascii="Calibri" w:hAnsi="Calibri"/>
                <w:b w:val="0"/>
                <w:sz w:val="20"/>
              </w:rPr>
              <w:t>Cas payload incomplet rejete (400)</w:t>
            </w:r>
          </w:p>
        </w:tc>
        <w:tc>
          <w:tcPr>
            <w:tcW w:type="dxa" w:w="1344"/>
            <w:vAlign w:val="top"/>
          </w:tcPr>
          <w:p>
            <w:r/>
            <w:r>
              <w:rPr>
                <w:rFonts w:ascii="Calibri" w:hAnsi="Calibri"/>
                <w:b w:val="0"/>
                <w:sz w:val="20"/>
              </w:rPr>
            </w:r>
          </w:p>
        </w:tc>
        <w:tc>
          <w:tcPr>
            <w:tcW w:type="dxa" w:w="1344"/>
            <w:vAlign w:val="top"/>
          </w:tcPr>
          <w:p>
            <w:r/>
            <w:r>
              <w:rPr>
                <w:rFonts w:ascii="Calibri" w:hAnsi="Calibri"/>
                <w:b w:val="0"/>
                <w:sz w:val="20"/>
              </w:rPr>
            </w:r>
          </w:p>
        </w:tc>
        <w:tc>
          <w:tcPr>
            <w:tcW w:type="dxa" w:w="1344"/>
            <w:vAlign w:val="top"/>
          </w:tcPr>
          <w:p>
            <w:r/>
            <w:r>
              <w:rPr>
                <w:rFonts w:ascii="Calibri" w:hAnsi="Calibri"/>
                <w:b w:val="0"/>
                <w:sz w:val="20"/>
              </w:rPr>
            </w:r>
          </w:p>
        </w:tc>
        <w:tc>
          <w:tcPr>
            <w:tcW w:type="dxa" w:w="1344"/>
            <w:vAlign w:val="top"/>
          </w:tcPr>
          <w:p>
            <w:r/>
            <w:r>
              <w:rPr>
                <w:rFonts w:ascii="Calibri" w:hAnsi="Calibri"/>
                <w:b w:val="0"/>
                <w:sz w:val="20"/>
              </w:rPr>
            </w:r>
          </w:p>
        </w:tc>
        <w:tc>
          <w:tcPr>
            <w:tcW w:type="dxa" w:w="1344"/>
            <w:vAlign w:val="top"/>
          </w:tcPr>
          <w:p>
            <w:r/>
            <w:r>
              <w:rPr>
                <w:rFonts w:ascii="Calibri" w:hAnsi="Calibri"/>
                <w:b w:val="0"/>
                <w:sz w:val="20"/>
              </w:rPr>
            </w:r>
          </w:p>
        </w:tc>
      </w:tr>
      <w:tr>
        <w:tc>
          <w:tcPr>
            <w:tcW w:type="dxa" w:w="1344"/>
            <w:vAlign w:val="top"/>
          </w:tcPr>
          <w:p>
            <w:r/>
            <w:r>
              <w:rPr>
                <w:rFonts w:ascii="Calibri" w:hAnsi="Calibri"/>
                <w:b w:val="0"/>
                <w:sz w:val="20"/>
              </w:rPr>
              <w:t>PRV-203</w:t>
            </w:r>
          </w:p>
        </w:tc>
        <w:tc>
          <w:tcPr>
            <w:tcW w:type="dxa" w:w="1344"/>
            <w:vAlign w:val="top"/>
          </w:tcPr>
          <w:p>
            <w:r/>
            <w:r>
              <w:rPr>
                <w:rFonts w:ascii="Calibri" w:hAnsi="Calibri"/>
                <w:b w:val="0"/>
                <w:sz w:val="20"/>
              </w:rPr>
              <w:t>Cas signature invalide rejete (401)</w:t>
            </w:r>
          </w:p>
        </w:tc>
        <w:tc>
          <w:tcPr>
            <w:tcW w:type="dxa" w:w="1344"/>
            <w:vAlign w:val="top"/>
          </w:tcPr>
          <w:p>
            <w:r/>
            <w:r>
              <w:rPr>
                <w:rFonts w:ascii="Calibri" w:hAnsi="Calibri"/>
                <w:b w:val="0"/>
                <w:sz w:val="20"/>
              </w:rPr>
            </w:r>
          </w:p>
        </w:tc>
        <w:tc>
          <w:tcPr>
            <w:tcW w:type="dxa" w:w="1344"/>
            <w:vAlign w:val="top"/>
          </w:tcPr>
          <w:p>
            <w:r/>
            <w:r>
              <w:rPr>
                <w:rFonts w:ascii="Calibri" w:hAnsi="Calibri"/>
                <w:b w:val="0"/>
                <w:sz w:val="20"/>
              </w:rPr>
            </w:r>
          </w:p>
        </w:tc>
        <w:tc>
          <w:tcPr>
            <w:tcW w:type="dxa" w:w="1344"/>
            <w:vAlign w:val="top"/>
          </w:tcPr>
          <w:p>
            <w:r/>
            <w:r>
              <w:rPr>
                <w:rFonts w:ascii="Calibri" w:hAnsi="Calibri"/>
                <w:b w:val="0"/>
                <w:sz w:val="20"/>
              </w:rPr>
            </w:r>
          </w:p>
        </w:tc>
        <w:tc>
          <w:tcPr>
            <w:tcW w:type="dxa" w:w="1344"/>
            <w:vAlign w:val="top"/>
          </w:tcPr>
          <w:p>
            <w:r/>
            <w:r>
              <w:rPr>
                <w:rFonts w:ascii="Calibri" w:hAnsi="Calibri"/>
                <w:b w:val="0"/>
                <w:sz w:val="20"/>
              </w:rPr>
            </w:r>
          </w:p>
        </w:tc>
        <w:tc>
          <w:tcPr>
            <w:tcW w:type="dxa" w:w="1344"/>
            <w:vAlign w:val="top"/>
          </w:tcPr>
          <w:p>
            <w:r/>
            <w:r>
              <w:rPr>
                <w:rFonts w:ascii="Calibri" w:hAnsi="Calibri"/>
                <w:b w:val="0"/>
                <w:sz w:val="20"/>
              </w:rPr>
            </w:r>
          </w:p>
        </w:tc>
      </w:tr>
      <w:tr>
        <w:tc>
          <w:tcPr>
            <w:tcW w:type="dxa" w:w="1344"/>
            <w:vAlign w:val="top"/>
          </w:tcPr>
          <w:p>
            <w:r/>
            <w:r>
              <w:rPr>
                <w:rFonts w:ascii="Calibri" w:hAnsi="Calibri"/>
                <w:b w:val="0"/>
                <w:sz w:val="20"/>
              </w:rPr>
              <w:t>PRV-204</w:t>
            </w:r>
          </w:p>
        </w:tc>
        <w:tc>
          <w:tcPr>
            <w:tcW w:type="dxa" w:w="1344"/>
            <w:vAlign w:val="top"/>
          </w:tcPr>
          <w:p>
            <w:r/>
            <w:r>
              <w:rPr>
                <w:rFonts w:ascii="Calibri" w:hAnsi="Calibri"/>
                <w:b w:val="0"/>
                <w:sz w:val="20"/>
              </w:rPr>
              <w:t>Cas erreur forcee journalise en `ota.sync.failed`</w:t>
            </w:r>
          </w:p>
        </w:tc>
        <w:tc>
          <w:tcPr>
            <w:tcW w:type="dxa" w:w="1344"/>
            <w:vAlign w:val="top"/>
          </w:tcPr>
          <w:p>
            <w:r/>
            <w:r>
              <w:rPr>
                <w:rFonts w:ascii="Calibri" w:hAnsi="Calibri"/>
                <w:b w:val="0"/>
                <w:sz w:val="20"/>
              </w:rPr>
            </w:r>
          </w:p>
        </w:tc>
        <w:tc>
          <w:tcPr>
            <w:tcW w:type="dxa" w:w="1344"/>
            <w:vAlign w:val="top"/>
          </w:tcPr>
          <w:p>
            <w:r/>
            <w:r>
              <w:rPr>
                <w:rFonts w:ascii="Calibri" w:hAnsi="Calibri"/>
                <w:b w:val="0"/>
                <w:sz w:val="20"/>
              </w:rPr>
            </w:r>
          </w:p>
        </w:tc>
        <w:tc>
          <w:tcPr>
            <w:tcW w:type="dxa" w:w="1344"/>
            <w:vAlign w:val="top"/>
          </w:tcPr>
          <w:p>
            <w:r/>
            <w:r>
              <w:rPr>
                <w:rFonts w:ascii="Calibri" w:hAnsi="Calibri"/>
                <w:b w:val="0"/>
                <w:sz w:val="20"/>
              </w:rPr>
            </w:r>
          </w:p>
        </w:tc>
        <w:tc>
          <w:tcPr>
            <w:tcW w:type="dxa" w:w="1344"/>
            <w:vAlign w:val="top"/>
          </w:tcPr>
          <w:p>
            <w:r/>
            <w:r>
              <w:rPr>
                <w:rFonts w:ascii="Calibri" w:hAnsi="Calibri"/>
                <w:b w:val="0"/>
                <w:sz w:val="20"/>
              </w:rPr>
            </w:r>
          </w:p>
        </w:tc>
        <w:tc>
          <w:tcPr>
            <w:tcW w:type="dxa" w:w="1344"/>
            <w:vAlign w:val="top"/>
          </w:tcPr>
          <w:p>
            <w:r/>
            <w:r>
              <w:rPr>
                <w:rFonts w:ascii="Calibri" w:hAnsi="Calibri"/>
                <w:b w:val="0"/>
                <w:sz w:val="20"/>
              </w:rPr>
            </w:r>
          </w:p>
        </w:tc>
      </w:tr>
      <w:tr>
        <w:tc>
          <w:tcPr>
            <w:tcW w:type="dxa" w:w="1344"/>
            <w:vAlign w:val="top"/>
          </w:tcPr>
          <w:p>
            <w:r/>
            <w:r>
              <w:rPr>
                <w:rFonts w:ascii="Calibri" w:hAnsi="Calibri"/>
                <w:b w:val="0"/>
                <w:sz w:val="20"/>
              </w:rPr>
              <w:t>PRV-205</w:t>
            </w:r>
          </w:p>
        </w:tc>
        <w:tc>
          <w:tcPr>
            <w:tcW w:type="dxa" w:w="1344"/>
            <w:vAlign w:val="top"/>
          </w:tcPr>
          <w:p>
            <w:r/>
            <w:r>
              <w:rPr>
                <w:rFonts w:ascii="Calibri" w:hAnsi="Calibri"/>
                <w:b w:val="0"/>
                <w:sz w:val="20"/>
              </w:rPr>
              <w:t>Upsert Deal sans duplication constate</w:t>
            </w:r>
          </w:p>
        </w:tc>
        <w:tc>
          <w:tcPr>
            <w:tcW w:type="dxa" w:w="1344"/>
            <w:vAlign w:val="top"/>
          </w:tcPr>
          <w:p>
            <w:r/>
            <w:r>
              <w:rPr>
                <w:rFonts w:ascii="Calibri" w:hAnsi="Calibri"/>
                <w:b w:val="0"/>
                <w:sz w:val="20"/>
              </w:rPr>
            </w:r>
          </w:p>
        </w:tc>
        <w:tc>
          <w:tcPr>
            <w:tcW w:type="dxa" w:w="1344"/>
            <w:vAlign w:val="top"/>
          </w:tcPr>
          <w:p>
            <w:r/>
            <w:r>
              <w:rPr>
                <w:rFonts w:ascii="Calibri" w:hAnsi="Calibri"/>
                <w:b w:val="0"/>
                <w:sz w:val="20"/>
              </w:rPr>
            </w:r>
          </w:p>
        </w:tc>
        <w:tc>
          <w:tcPr>
            <w:tcW w:type="dxa" w:w="1344"/>
            <w:vAlign w:val="top"/>
          </w:tcPr>
          <w:p>
            <w:r/>
            <w:r>
              <w:rPr>
                <w:rFonts w:ascii="Calibri" w:hAnsi="Calibri"/>
                <w:b w:val="0"/>
                <w:sz w:val="20"/>
              </w:rPr>
            </w:r>
          </w:p>
        </w:tc>
        <w:tc>
          <w:tcPr>
            <w:tcW w:type="dxa" w:w="1344"/>
            <w:vAlign w:val="top"/>
          </w:tcPr>
          <w:p>
            <w:r/>
            <w:r>
              <w:rPr>
                <w:rFonts w:ascii="Calibri" w:hAnsi="Calibri"/>
                <w:b w:val="0"/>
                <w:sz w:val="20"/>
              </w:rPr>
            </w:r>
          </w:p>
        </w:tc>
        <w:tc>
          <w:tcPr>
            <w:tcW w:type="dxa" w:w="1344"/>
            <w:vAlign w:val="top"/>
          </w:tcPr>
          <w:p>
            <w:r/>
            <w:r>
              <w:rPr>
                <w:rFonts w:ascii="Calibri" w:hAnsi="Calibri"/>
                <w:b w:val="0"/>
                <w:sz w:val="20"/>
              </w:rPr>
            </w:r>
          </w:p>
        </w:tc>
      </w:tr>
    </w:tbl>
    <w:p>
      <w:pPr>
        <w:pStyle w:val="Heading3"/>
      </w:pPr>
      <w:r>
        <w:rPr>
          <w:rFonts w:ascii="Calibri" w:hAnsi="Calibri"/>
          <w:b/>
          <w:color w:val="555555"/>
          <w:sz w:val="24"/>
        </w:rPr>
        <w:t>6. Checklist Preuves - Operations</w:t>
      </w:r>
    </w:p>
    <w:tbl>
      <w:tblPr>
        <w:tblStyle w:val="LightGrid-Accent1"/>
        <w:tblW w:type="auto" w:w="0"/>
        <w:tblLayout w:type="autofit"/>
        <w:tblLook w:firstColumn="1" w:firstRow="1" w:lastColumn="0" w:lastRow="0" w:noHBand="0" w:noVBand="1" w:val="04A0"/>
      </w:tblPr>
      <w:tblGrid>
        <w:gridCol w:w="1344"/>
        <w:gridCol w:w="1344"/>
        <w:gridCol w:w="1344"/>
        <w:gridCol w:w="1344"/>
        <w:gridCol w:w="1344"/>
        <w:gridCol w:w="1344"/>
        <w:gridCol w:w="1344"/>
      </w:tblGrid>
      <w:tr>
        <w:tc>
          <w:tcPr>
            <w:tcW w:type="dxa" w:w="1344"/>
            <w:shd w:val="clear" w:color="auto" w:fill="1F3A5F"/>
            <w:vAlign w:val="center"/>
          </w:tcPr>
          <w:p>
            <w:r/>
            <w:r>
              <w:rPr>
                <w:rFonts w:ascii="Calibri" w:hAnsi="Calibri"/>
                <w:b/>
                <w:color w:val="FFFFFF"/>
                <w:sz w:val="20"/>
              </w:rPr>
              <w:t>ID</w:t>
            </w:r>
          </w:p>
        </w:tc>
        <w:tc>
          <w:tcPr>
            <w:tcW w:type="dxa" w:w="1344"/>
            <w:shd w:val="clear" w:color="auto" w:fill="1F3A5F"/>
            <w:vAlign w:val="center"/>
          </w:tcPr>
          <w:p>
            <w:r/>
            <w:r>
              <w:rPr>
                <w:rFonts w:ascii="Calibri" w:hAnsi="Calibri"/>
                <w:b/>
                <w:color w:val="FFFFFF"/>
                <w:sz w:val="20"/>
              </w:rPr>
              <w:t>Item de preuve</w:t>
            </w:r>
          </w:p>
        </w:tc>
        <w:tc>
          <w:tcPr>
            <w:tcW w:type="dxa" w:w="1344"/>
            <w:shd w:val="clear" w:color="auto" w:fill="1F3A5F"/>
            <w:vAlign w:val="center"/>
          </w:tcPr>
          <w:p>
            <w:r/>
            <w:r>
              <w:rPr>
                <w:rFonts w:ascii="Calibri" w:hAnsi="Calibri"/>
                <w:b/>
                <w:color w:val="FFFFFF"/>
                <w:sz w:val="20"/>
              </w:rPr>
              <w:t>Statut (OK/NOK/NA)</w:t>
            </w:r>
          </w:p>
        </w:tc>
        <w:tc>
          <w:tcPr>
            <w:tcW w:type="dxa" w:w="1344"/>
            <w:shd w:val="clear" w:color="auto" w:fill="1F3A5F"/>
            <w:vAlign w:val="center"/>
          </w:tcPr>
          <w:p>
            <w:r/>
            <w:r>
              <w:rPr>
                <w:rFonts w:ascii="Calibri" w:hAnsi="Calibri"/>
                <w:b/>
                <w:color w:val="FFFFFF"/>
                <w:sz w:val="20"/>
              </w:rPr>
              <w:t>Evidence (fichier, log, URL)</w:t>
            </w:r>
          </w:p>
        </w:tc>
        <w:tc>
          <w:tcPr>
            <w:tcW w:type="dxa" w:w="1344"/>
            <w:shd w:val="clear" w:color="auto" w:fill="1F3A5F"/>
            <w:vAlign w:val="center"/>
          </w:tcPr>
          <w:p>
            <w:r/>
            <w:r>
              <w:rPr>
                <w:rFonts w:ascii="Calibri" w:hAnsi="Calibri"/>
                <w:b/>
                <w:color w:val="FFFFFF"/>
                <w:sz w:val="20"/>
              </w:rPr>
              <w:t>Date</w:t>
            </w:r>
          </w:p>
        </w:tc>
        <w:tc>
          <w:tcPr>
            <w:tcW w:type="dxa" w:w="1344"/>
            <w:shd w:val="clear" w:color="auto" w:fill="1F3A5F"/>
            <w:vAlign w:val="center"/>
          </w:tcPr>
          <w:p>
            <w:r/>
            <w:r>
              <w:rPr>
                <w:rFonts w:ascii="Calibri" w:hAnsi="Calibri"/>
                <w:b/>
                <w:color w:val="FFFFFF"/>
                <w:sz w:val="20"/>
              </w:rPr>
              <w:t>Responsable</w:t>
            </w:r>
          </w:p>
        </w:tc>
        <w:tc>
          <w:tcPr>
            <w:tcW w:type="dxa" w:w="1344"/>
            <w:shd w:val="clear" w:color="auto" w:fill="1F3A5F"/>
            <w:vAlign w:val="center"/>
          </w:tcPr>
          <w:p>
            <w:r/>
            <w:r>
              <w:rPr>
                <w:rFonts w:ascii="Calibri" w:hAnsi="Calibri"/>
                <w:b/>
                <w:color w:val="FFFFFF"/>
                <w:sz w:val="20"/>
              </w:rPr>
              <w:t>Commentaire</w:t>
            </w:r>
          </w:p>
        </w:tc>
      </w:tr>
      <w:tr>
        <w:tc>
          <w:tcPr>
            <w:tcW w:type="dxa" w:w="1344"/>
            <w:vAlign w:val="top"/>
          </w:tcPr>
          <w:p>
            <w:r/>
            <w:r>
              <w:rPr>
                <w:rFonts w:ascii="Calibri" w:hAnsi="Calibri"/>
                <w:b w:val="0"/>
                <w:sz w:val="20"/>
              </w:rPr>
              <w:t>PRV-301</w:t>
            </w:r>
          </w:p>
        </w:tc>
        <w:tc>
          <w:tcPr>
            <w:tcW w:type="dxa" w:w="1344"/>
            <w:vAlign w:val="top"/>
          </w:tcPr>
          <w:p>
            <w:r/>
            <w:r>
              <w:rPr>
                <w:rFonts w:ascii="Calibri" w:hAnsi="Calibri"/>
                <w:b w:val="0"/>
                <w:sz w:val="20"/>
              </w:rPr>
              <w:t>Logs backend disponibles et exploitables</w:t>
            </w:r>
          </w:p>
        </w:tc>
        <w:tc>
          <w:tcPr>
            <w:tcW w:type="dxa" w:w="1344"/>
            <w:vAlign w:val="top"/>
          </w:tcPr>
          <w:p>
            <w:r/>
            <w:r>
              <w:rPr>
                <w:rFonts w:ascii="Calibri" w:hAnsi="Calibri"/>
                <w:b w:val="0"/>
                <w:sz w:val="20"/>
              </w:rPr>
            </w:r>
          </w:p>
        </w:tc>
        <w:tc>
          <w:tcPr>
            <w:tcW w:type="dxa" w:w="1344"/>
            <w:vAlign w:val="top"/>
          </w:tcPr>
          <w:p>
            <w:r/>
            <w:r>
              <w:rPr>
                <w:rFonts w:ascii="Calibri" w:hAnsi="Calibri"/>
                <w:b w:val="0"/>
                <w:sz w:val="20"/>
              </w:rPr>
            </w:r>
          </w:p>
        </w:tc>
        <w:tc>
          <w:tcPr>
            <w:tcW w:type="dxa" w:w="1344"/>
            <w:vAlign w:val="top"/>
          </w:tcPr>
          <w:p>
            <w:r/>
            <w:r>
              <w:rPr>
                <w:rFonts w:ascii="Calibri" w:hAnsi="Calibri"/>
                <w:b w:val="0"/>
                <w:sz w:val="20"/>
              </w:rPr>
            </w:r>
          </w:p>
        </w:tc>
        <w:tc>
          <w:tcPr>
            <w:tcW w:type="dxa" w:w="1344"/>
            <w:vAlign w:val="top"/>
          </w:tcPr>
          <w:p>
            <w:r/>
            <w:r>
              <w:rPr>
                <w:rFonts w:ascii="Calibri" w:hAnsi="Calibri"/>
                <w:b w:val="0"/>
                <w:sz w:val="20"/>
              </w:rPr>
            </w:r>
          </w:p>
        </w:tc>
        <w:tc>
          <w:tcPr>
            <w:tcW w:type="dxa" w:w="1344"/>
            <w:vAlign w:val="top"/>
          </w:tcPr>
          <w:p>
            <w:r/>
            <w:r>
              <w:rPr>
                <w:rFonts w:ascii="Calibri" w:hAnsi="Calibri"/>
                <w:b w:val="0"/>
                <w:sz w:val="20"/>
              </w:rPr>
            </w:r>
          </w:p>
        </w:tc>
      </w:tr>
      <w:tr>
        <w:tc>
          <w:tcPr>
            <w:tcW w:type="dxa" w:w="1344"/>
            <w:vAlign w:val="top"/>
          </w:tcPr>
          <w:p>
            <w:r/>
            <w:r>
              <w:rPr>
                <w:rFonts w:ascii="Calibri" w:hAnsi="Calibri"/>
                <w:b w:val="0"/>
                <w:sz w:val="20"/>
              </w:rPr>
              <w:t>PRV-302</w:t>
            </w:r>
          </w:p>
        </w:tc>
        <w:tc>
          <w:tcPr>
            <w:tcW w:type="dxa" w:w="1344"/>
            <w:vAlign w:val="top"/>
          </w:tcPr>
          <w:p>
            <w:r/>
            <w:r>
              <w:rPr>
                <w:rFonts w:ascii="Calibri" w:hAnsi="Calibri"/>
                <w:b w:val="0"/>
                <w:sz w:val="20"/>
              </w:rPr>
              <w:t>Horodatage UTC present dans les traces</w:t>
            </w:r>
          </w:p>
        </w:tc>
        <w:tc>
          <w:tcPr>
            <w:tcW w:type="dxa" w:w="1344"/>
            <w:vAlign w:val="top"/>
          </w:tcPr>
          <w:p>
            <w:r/>
            <w:r>
              <w:rPr>
                <w:rFonts w:ascii="Calibri" w:hAnsi="Calibri"/>
                <w:b w:val="0"/>
                <w:sz w:val="20"/>
              </w:rPr>
            </w:r>
          </w:p>
        </w:tc>
        <w:tc>
          <w:tcPr>
            <w:tcW w:type="dxa" w:w="1344"/>
            <w:vAlign w:val="top"/>
          </w:tcPr>
          <w:p>
            <w:r/>
            <w:r>
              <w:rPr>
                <w:rFonts w:ascii="Calibri" w:hAnsi="Calibri"/>
                <w:b w:val="0"/>
                <w:sz w:val="20"/>
              </w:rPr>
            </w:r>
          </w:p>
        </w:tc>
        <w:tc>
          <w:tcPr>
            <w:tcW w:type="dxa" w:w="1344"/>
            <w:vAlign w:val="top"/>
          </w:tcPr>
          <w:p>
            <w:r/>
            <w:r>
              <w:rPr>
                <w:rFonts w:ascii="Calibri" w:hAnsi="Calibri"/>
                <w:b w:val="0"/>
                <w:sz w:val="20"/>
              </w:rPr>
            </w:r>
          </w:p>
        </w:tc>
        <w:tc>
          <w:tcPr>
            <w:tcW w:type="dxa" w:w="1344"/>
            <w:vAlign w:val="top"/>
          </w:tcPr>
          <w:p>
            <w:r/>
            <w:r>
              <w:rPr>
                <w:rFonts w:ascii="Calibri" w:hAnsi="Calibri"/>
                <w:b w:val="0"/>
                <w:sz w:val="20"/>
              </w:rPr>
            </w:r>
          </w:p>
        </w:tc>
        <w:tc>
          <w:tcPr>
            <w:tcW w:type="dxa" w:w="1344"/>
            <w:vAlign w:val="top"/>
          </w:tcPr>
          <w:p>
            <w:r/>
            <w:r>
              <w:rPr>
                <w:rFonts w:ascii="Calibri" w:hAnsi="Calibri"/>
                <w:b w:val="0"/>
                <w:sz w:val="20"/>
              </w:rPr>
            </w:r>
          </w:p>
        </w:tc>
      </w:tr>
      <w:tr>
        <w:tc>
          <w:tcPr>
            <w:tcW w:type="dxa" w:w="1344"/>
            <w:vAlign w:val="top"/>
          </w:tcPr>
          <w:p>
            <w:r/>
            <w:r>
              <w:rPr>
                <w:rFonts w:ascii="Calibri" w:hAnsi="Calibri"/>
                <w:b w:val="0"/>
                <w:sz w:val="20"/>
              </w:rPr>
              <w:t>PRV-303</w:t>
            </w:r>
          </w:p>
        </w:tc>
        <w:tc>
          <w:tcPr>
            <w:tcW w:type="dxa" w:w="1344"/>
            <w:vAlign w:val="top"/>
          </w:tcPr>
          <w:p>
            <w:r/>
            <w:r>
              <w:rPr>
                <w:rFonts w:ascii="Calibri" w:hAnsi="Calibri"/>
                <w:b w:val="0"/>
                <w:sz w:val="20"/>
              </w:rPr>
              <w:t>Procedure incident documentee</w:t>
            </w:r>
          </w:p>
        </w:tc>
        <w:tc>
          <w:tcPr>
            <w:tcW w:type="dxa" w:w="1344"/>
            <w:vAlign w:val="top"/>
          </w:tcPr>
          <w:p>
            <w:r/>
            <w:r>
              <w:rPr>
                <w:rFonts w:ascii="Calibri" w:hAnsi="Calibri"/>
                <w:b w:val="0"/>
                <w:sz w:val="20"/>
              </w:rPr>
            </w:r>
          </w:p>
        </w:tc>
        <w:tc>
          <w:tcPr>
            <w:tcW w:type="dxa" w:w="1344"/>
            <w:vAlign w:val="top"/>
          </w:tcPr>
          <w:p>
            <w:r/>
            <w:r>
              <w:rPr>
                <w:rFonts w:ascii="Calibri" w:hAnsi="Calibri"/>
                <w:b w:val="0"/>
                <w:sz w:val="20"/>
              </w:rPr>
            </w:r>
          </w:p>
        </w:tc>
        <w:tc>
          <w:tcPr>
            <w:tcW w:type="dxa" w:w="1344"/>
            <w:vAlign w:val="top"/>
          </w:tcPr>
          <w:p>
            <w:r/>
            <w:r>
              <w:rPr>
                <w:rFonts w:ascii="Calibri" w:hAnsi="Calibri"/>
                <w:b w:val="0"/>
                <w:sz w:val="20"/>
              </w:rPr>
            </w:r>
          </w:p>
        </w:tc>
        <w:tc>
          <w:tcPr>
            <w:tcW w:type="dxa" w:w="1344"/>
            <w:vAlign w:val="top"/>
          </w:tcPr>
          <w:p>
            <w:r/>
            <w:r>
              <w:rPr>
                <w:rFonts w:ascii="Calibri" w:hAnsi="Calibri"/>
                <w:b w:val="0"/>
                <w:sz w:val="20"/>
              </w:rPr>
            </w:r>
          </w:p>
        </w:tc>
        <w:tc>
          <w:tcPr>
            <w:tcW w:type="dxa" w:w="1344"/>
            <w:vAlign w:val="top"/>
          </w:tcPr>
          <w:p>
            <w:r/>
            <w:r>
              <w:rPr>
                <w:rFonts w:ascii="Calibri" w:hAnsi="Calibri"/>
                <w:b w:val="0"/>
                <w:sz w:val="20"/>
              </w:rPr>
            </w:r>
          </w:p>
        </w:tc>
      </w:tr>
      <w:tr>
        <w:tc>
          <w:tcPr>
            <w:tcW w:type="dxa" w:w="1344"/>
            <w:vAlign w:val="top"/>
          </w:tcPr>
          <w:p>
            <w:r/>
            <w:r>
              <w:rPr>
                <w:rFonts w:ascii="Calibri" w:hAnsi="Calibri"/>
                <w:b w:val="0"/>
                <w:sz w:val="20"/>
              </w:rPr>
              <w:t>PRV-304</w:t>
            </w:r>
          </w:p>
        </w:tc>
        <w:tc>
          <w:tcPr>
            <w:tcW w:type="dxa" w:w="1344"/>
            <w:vAlign w:val="top"/>
          </w:tcPr>
          <w:p>
            <w:r/>
            <w:r>
              <w:rPr>
                <w:rFonts w:ascii="Calibri" w:hAnsi="Calibri"/>
                <w:b w:val="0"/>
                <w:sz w:val="20"/>
              </w:rPr>
              <w:t>Registre CAPA actif</w:t>
            </w:r>
          </w:p>
        </w:tc>
        <w:tc>
          <w:tcPr>
            <w:tcW w:type="dxa" w:w="1344"/>
            <w:vAlign w:val="top"/>
          </w:tcPr>
          <w:p>
            <w:r/>
            <w:r>
              <w:rPr>
                <w:rFonts w:ascii="Calibri" w:hAnsi="Calibri"/>
                <w:b w:val="0"/>
                <w:sz w:val="20"/>
              </w:rPr>
              <w:t>OK</w:t>
            </w:r>
          </w:p>
        </w:tc>
        <w:tc>
          <w:tcPr>
            <w:tcW w:type="dxa" w:w="1344"/>
            <w:vAlign w:val="top"/>
          </w:tcPr>
          <w:p>
            <w:r/>
            <w:r>
              <w:rPr>
                <w:rFonts w:ascii="Calibri" w:hAnsi="Calibri"/>
                <w:b w:val="0"/>
                <w:sz w:val="20"/>
              </w:rPr>
              <w:t>docs/iso/ISO42001_Registre_CAPA_uniproc_hospitality.md</w:t>
            </w:r>
          </w:p>
        </w:tc>
        <w:tc>
          <w:tcPr>
            <w:tcW w:type="dxa" w:w="1344"/>
            <w:vAlign w:val="top"/>
          </w:tcPr>
          <w:p>
            <w:r/>
            <w:r>
              <w:rPr>
                <w:rFonts w:ascii="Calibri" w:hAnsi="Calibri"/>
                <w:b w:val="0"/>
                <w:sz w:val="20"/>
              </w:rPr>
              <w:t>2026-05-24</w:t>
            </w:r>
          </w:p>
        </w:tc>
        <w:tc>
          <w:tcPr>
            <w:tcW w:type="dxa" w:w="1344"/>
            <w:vAlign w:val="top"/>
          </w:tcPr>
          <w:p>
            <w:r/>
            <w:r>
              <w:rPr>
                <w:rFonts w:ascii="Calibri" w:hAnsi="Calibri"/>
                <w:b w:val="0"/>
                <w:sz w:val="20"/>
              </w:rPr>
              <w:t>Copilot</w:t>
            </w:r>
          </w:p>
        </w:tc>
        <w:tc>
          <w:tcPr>
            <w:tcW w:type="dxa" w:w="1344"/>
            <w:vAlign w:val="top"/>
          </w:tcPr>
          <w:p>
            <w:r/>
            <w:r>
              <w:rPr>
                <w:rFonts w:ascii="Calibri" w:hAnsi="Calibri"/>
                <w:b w:val="0"/>
                <w:sz w:val="20"/>
              </w:rPr>
              <w:t>Registre initialise</w:t>
            </w:r>
          </w:p>
        </w:tc>
      </w:tr>
      <w:tr>
        <w:tc>
          <w:tcPr>
            <w:tcW w:type="dxa" w:w="1344"/>
            <w:vAlign w:val="top"/>
          </w:tcPr>
          <w:p>
            <w:r/>
            <w:r>
              <w:rPr>
                <w:rFonts w:ascii="Calibri" w:hAnsi="Calibri"/>
                <w:b w:val="0"/>
                <w:sz w:val="20"/>
              </w:rPr>
              <w:t>PRV-305</w:t>
            </w:r>
          </w:p>
        </w:tc>
        <w:tc>
          <w:tcPr>
            <w:tcW w:type="dxa" w:w="1344"/>
            <w:vAlign w:val="top"/>
          </w:tcPr>
          <w:p>
            <w:r/>
            <w:r>
              <w:rPr>
                <w:rFonts w:ascii="Calibri" w:hAnsi="Calibri"/>
                <w:b w:val="0"/>
                <w:sz w:val="20"/>
              </w:rPr>
              <w:t>Evidence de deploiement HubSpot conservee</w:t>
            </w:r>
          </w:p>
        </w:tc>
        <w:tc>
          <w:tcPr>
            <w:tcW w:type="dxa" w:w="1344"/>
            <w:vAlign w:val="top"/>
          </w:tcPr>
          <w:p>
            <w:r/>
            <w:r>
              <w:rPr>
                <w:rFonts w:ascii="Calibri" w:hAnsi="Calibri"/>
                <w:b w:val="0"/>
                <w:sz w:val="20"/>
              </w:rPr>
              <w:t>OK</w:t>
            </w:r>
          </w:p>
        </w:tc>
        <w:tc>
          <w:tcPr>
            <w:tcW w:type="dxa" w:w="1344"/>
            <w:vAlign w:val="top"/>
          </w:tcPr>
          <w:p>
            <w:r/>
            <w:r>
              <w:rPr>
                <w:rFonts w:ascii="Calibri" w:hAnsi="Calibri"/>
                <w:b w:val="0"/>
                <w:sz w:val="20"/>
              </w:rPr>
              <w:t>Build #3: https://app.hubspot.com/developer-projects/48592230/project/promax_hospitality/activity/build/3 ; Deploy #3: https://app.hubspot.com/developer-projects/48592230/project/promax_hospitality/activity/deploy/3</w:t>
            </w:r>
          </w:p>
        </w:tc>
        <w:tc>
          <w:tcPr>
            <w:tcW w:type="dxa" w:w="1344"/>
            <w:vAlign w:val="top"/>
          </w:tcPr>
          <w:p>
            <w:r/>
            <w:r>
              <w:rPr>
                <w:rFonts w:ascii="Calibri" w:hAnsi="Calibri"/>
                <w:b w:val="0"/>
                <w:sz w:val="20"/>
              </w:rPr>
              <w:t>2026-05-24</w:t>
            </w:r>
          </w:p>
        </w:tc>
        <w:tc>
          <w:tcPr>
            <w:tcW w:type="dxa" w:w="1344"/>
            <w:vAlign w:val="top"/>
          </w:tcPr>
          <w:p>
            <w:r/>
            <w:r>
              <w:rPr>
                <w:rFonts w:ascii="Calibri" w:hAnsi="Calibri"/>
                <w:b w:val="0"/>
                <w:sz w:val="20"/>
              </w:rPr>
              <w:t>Ops</w:t>
            </w:r>
          </w:p>
        </w:tc>
        <w:tc>
          <w:tcPr>
            <w:tcW w:type="dxa" w:w="1344"/>
            <w:vAlign w:val="top"/>
          </w:tcPr>
          <w:p>
            <w:r/>
            <w:r>
              <w:rPr>
                <w:rFonts w:ascii="Calibri" w:hAnsi="Calibri"/>
                <w:b w:val="0"/>
                <w:sz w:val="20"/>
              </w:rPr>
              <w:t>Upload `hs project upload -a 48592230` reussi</w:t>
            </w:r>
          </w:p>
        </w:tc>
      </w:tr>
    </w:tbl>
    <w:p>
      <w:pPr>
        <w:pStyle w:val="Heading3"/>
      </w:pPr>
      <w:r>
        <w:rPr>
          <w:rFonts w:ascii="Calibri" w:hAnsi="Calibri"/>
          <w:b/>
          <w:color w:val="555555"/>
          <w:sz w:val="24"/>
        </w:rPr>
        <w:t>7. Synthese de cloture</w:t>
      </w:r>
    </w:p>
    <w:p>
      <w:pPr>
        <w:pStyle w:val="ListBullet"/>
      </w:pPr>
      <w:r>
        <w:rPr>
          <w:rFonts w:ascii="Calibri" w:hAnsi="Calibri"/>
          <w:sz w:val="20"/>
        </w:rPr>
        <w:t>Nombre de preuves `OK`: 7</w:t>
      </w:r>
    </w:p>
    <w:p>
      <w:pPr>
        <w:pStyle w:val="ListBullet"/>
      </w:pPr>
      <w:r>
        <w:rPr>
          <w:rFonts w:ascii="Calibri" w:hAnsi="Calibri"/>
          <w:sz w:val="20"/>
        </w:rPr>
        <w:t>Nombre de preuves `NOK`: 1</w:t>
      </w:r>
    </w:p>
    <w:p>
      <w:pPr>
        <w:pStyle w:val="ListBullet"/>
      </w:pPr>
      <w:r>
        <w:rPr>
          <w:rFonts w:ascii="Calibri" w:hAnsi="Calibri"/>
          <w:sz w:val="20"/>
        </w:rPr>
        <w:t>Nombre de preuves `NA`: 1</w:t>
      </w:r>
    </w:p>
    <w:p>
      <w:pPr>
        <w:pStyle w:val="ListBullet"/>
      </w:pPr>
      <w:r>
        <w:rPr>
          <w:rFonts w:ascii="Calibri" w:hAnsi="Calibri"/>
          <w:sz w:val="20"/>
        </w:rPr>
        <w:t>CAPA ouverts: 1</w:t>
      </w:r>
    </w:p>
    <w:p>
      <w:pPr>
        <w:pStyle w:val="ListBullet"/>
      </w:pPr>
      <w:r>
        <w:rPr>
          <w:rFonts w:ascii="Calibri" w:hAnsi="Calibri"/>
          <w:sz w:val="20"/>
        </w:rPr>
        <w:t>Decision recommandee: Validation conditionnelle</w:t>
      </w:r>
    </w:p>
    <w:p>
      <w:pPr>
        <w:pStyle w:val="Heading3"/>
      </w:pPr>
      <w:r>
        <w:rPr>
          <w:rFonts w:ascii="Calibri" w:hAnsi="Calibri"/>
          <w:b/>
          <w:color w:val="555555"/>
          <w:sz w:val="24"/>
        </w:rPr>
        <w:t>8. Signatures</w:t>
      </w:r>
    </w:p>
    <w:p>
      <w:pPr>
        <w:pStyle w:val="ListBullet"/>
      </w:pPr>
      <w:r>
        <w:rPr>
          <w:rFonts w:ascii="Calibri" w:hAnsi="Calibri"/>
          <w:sz w:val="20"/>
        </w:rPr>
        <w:t>Responsable Technique: ____________________ Date: __________</w:t>
      </w:r>
    </w:p>
    <w:p>
      <w:pPr>
        <w:pStyle w:val="ListBullet"/>
      </w:pPr>
      <w:r>
        <w:rPr>
          <w:rFonts w:ascii="Calibri" w:hAnsi="Calibri"/>
          <w:sz w:val="20"/>
        </w:rPr>
        <w:t>Responsable Operations: ___________________ Date: __________</w:t>
      </w:r>
    </w:p>
    <w:p>
      <w:pPr>
        <w:pStyle w:val="ListBullet"/>
      </w:pPr>
      <w:r>
        <w:rPr>
          <w:rFonts w:ascii="Calibri" w:hAnsi="Calibri"/>
          <w:sz w:val="20"/>
        </w:rPr>
        <w:t>Responsable Conformite: ___________________ Date: __________</w:t>
      </w:r>
    </w:p>
    <w:p>
      <w:r>
        <w:br w:type="page"/>
      </w:r>
    </w:p>
    <w:p>
      <w:pPr>
        <w:pStyle w:val="Heading1"/>
      </w:pPr>
      <w:r>
        <w:rPr>
          <w:rFonts w:ascii="Calibri" w:hAnsi="Calibri"/>
          <w:b/>
          <w:color w:val="1F3A5F"/>
          <w:sz w:val="36"/>
        </w:rPr>
        <w:t>Anexo B — Registro CAPA</w:t>
      </w:r>
    </w:p>
    <w:p>
      <w:pPr>
        <w:pStyle w:val="Heading2"/>
      </w:pPr>
      <w:r>
        <w:rPr>
          <w:rFonts w:ascii="Calibri" w:hAnsi="Calibri"/>
          <w:b/>
          <w:color w:val="1F3A5F"/>
          <w:sz w:val="28"/>
        </w:rPr>
        <w:t>ISO/IEC 42001 - Annexe B - Registre CAPA</w:t>
      </w:r>
    </w:p>
    <w:p>
      <w:pPr>
        <w:pStyle w:val="Heading3"/>
      </w:pPr>
      <w:r>
        <w:rPr>
          <w:rFonts w:ascii="Calibri" w:hAnsi="Calibri"/>
          <w:b/>
          <w:color w:val="555555"/>
          <w:sz w:val="24"/>
        </w:rPr>
        <w:t>1. Identification</w:t>
      </w:r>
    </w:p>
    <w:p>
      <w:pPr>
        <w:pStyle w:val="ListBullet"/>
      </w:pPr>
      <w:r>
        <w:rPr>
          <w:rFonts w:ascii="Calibri" w:hAnsi="Calibri"/>
          <w:sz w:val="20"/>
        </w:rPr>
        <w:t>Code: ISO42001-ANNEXE-B-UNIPROC-HOSP-001</w:t>
      </w:r>
    </w:p>
    <w:p>
      <w:pPr>
        <w:pStyle w:val="ListBullet"/>
      </w:pPr>
      <w:r>
        <w:rPr>
          <w:rFonts w:ascii="Calibri" w:hAnsi="Calibri"/>
          <w:sz w:val="20"/>
        </w:rPr>
        <w:t>Version: 1.0</w:t>
      </w:r>
    </w:p>
    <w:p>
      <w:pPr>
        <w:pStyle w:val="ListBullet"/>
      </w:pPr>
      <w:r>
        <w:rPr>
          <w:rFonts w:ascii="Calibri" w:hAnsi="Calibri"/>
          <w:sz w:val="20"/>
        </w:rPr>
        <w:t>Date: 2026-05-24</w:t>
      </w:r>
    </w:p>
    <w:p>
      <w:pPr>
        <w:pStyle w:val="ListBullet"/>
      </w:pPr>
      <w:r>
        <w:rPr>
          <w:rFonts w:ascii="Calibri" w:hAnsi="Calibri"/>
          <w:sz w:val="20"/>
        </w:rPr>
        <w:t>Projet: uniproc_hospitality</w:t>
      </w:r>
    </w:p>
    <w:p>
      <w:pPr>
        <w:pStyle w:val="ListBullet"/>
      </w:pPr>
      <w:r>
        <w:rPr>
          <w:rFonts w:ascii="Calibri" w:hAnsi="Calibri"/>
          <w:sz w:val="20"/>
        </w:rPr>
        <w:t>Dossier parent: ISO42001_Dossier_Validation_uniproc_hospitality.md</w:t>
      </w:r>
    </w:p>
    <w:p>
      <w:pPr>
        <w:pStyle w:val="Heading3"/>
      </w:pPr>
      <w:r>
        <w:rPr>
          <w:rFonts w:ascii="Calibri" w:hAnsi="Calibri"/>
          <w:b/>
          <w:color w:val="555555"/>
          <w:sz w:val="24"/>
        </w:rPr>
        <w:t>2. Regles CAPA</w:t>
      </w:r>
    </w:p>
    <w:p>
      <w:pPr>
        <w:pStyle w:val="ListBullet"/>
      </w:pPr>
      <w:r>
        <w:rPr>
          <w:rFonts w:ascii="Calibri" w:hAnsi="Calibri"/>
          <w:sz w:val="20"/>
        </w:rPr>
        <w:t>Tout ecart `NOK` de validation doit ouvrir une entree CAPA.</w:t>
      </w:r>
    </w:p>
    <w:p>
      <w:pPr>
        <w:pStyle w:val="ListBullet"/>
      </w:pPr>
      <w:r>
        <w:rPr>
          <w:rFonts w:ascii="Calibri" w:hAnsi="Calibri"/>
          <w:sz w:val="20"/>
        </w:rPr>
        <w:t>Chaque CAPA doit contenir une cause racine, une action corrective, une action preventive, une preuve de revalidation.</w:t>
      </w:r>
    </w:p>
    <w:p>
      <w:pPr>
        <w:pStyle w:val="ListBullet"/>
      </w:pPr>
      <w:r>
        <w:rPr>
          <w:rFonts w:ascii="Calibri" w:hAnsi="Calibri"/>
          <w:sz w:val="20"/>
        </w:rPr>
        <w:t>Aucun CAPA critique ne peut rester ouvert au moment de la decision finale.</w:t>
      </w:r>
    </w:p>
    <w:p>
      <w:pPr>
        <w:pStyle w:val="Heading3"/>
      </w:pPr>
      <w:r>
        <w:rPr>
          <w:rFonts w:ascii="Calibri" w:hAnsi="Calibri"/>
          <w:b/>
          <w:color w:val="555555"/>
          <w:sz w:val="24"/>
        </w:rPr>
        <w:t>3. Registre</w:t>
      </w:r>
    </w:p>
    <w:tbl>
      <w:tblPr>
        <w:tblStyle w:val="LightGrid-Accent1"/>
        <w:tblW w:type="auto" w:w="0"/>
        <w:tblLayout w:type="autofit"/>
        <w:tblLook w:firstColumn="1" w:firstRow="1" w:lastColumn="0" w:lastRow="0" w:noHBand="0" w:noVBand="1" w:val="04A0"/>
      </w:tblPr>
      <w:tblGrid>
        <w:gridCol w:w="724"/>
        <w:gridCol w:w="724"/>
        <w:gridCol w:w="724"/>
        <w:gridCol w:w="724"/>
        <w:gridCol w:w="724"/>
        <w:gridCol w:w="724"/>
        <w:gridCol w:w="724"/>
        <w:gridCol w:w="724"/>
        <w:gridCol w:w="724"/>
        <w:gridCol w:w="724"/>
        <w:gridCol w:w="724"/>
        <w:gridCol w:w="724"/>
        <w:gridCol w:w="724"/>
      </w:tblGrid>
      <w:tr>
        <w:tc>
          <w:tcPr>
            <w:tcW w:type="dxa" w:w="724"/>
            <w:shd w:val="clear" w:color="auto" w:fill="1F3A5F"/>
            <w:vAlign w:val="center"/>
          </w:tcPr>
          <w:p>
            <w:r/>
            <w:r>
              <w:rPr>
                <w:rFonts w:ascii="Calibri" w:hAnsi="Calibri"/>
                <w:b/>
                <w:color w:val="FFFFFF"/>
                <w:sz w:val="20"/>
              </w:rPr>
              <w:t>CAPA ID</w:t>
            </w:r>
          </w:p>
        </w:tc>
        <w:tc>
          <w:tcPr>
            <w:tcW w:type="dxa" w:w="724"/>
            <w:shd w:val="clear" w:color="auto" w:fill="1F3A5F"/>
            <w:vAlign w:val="center"/>
          </w:tcPr>
          <w:p>
            <w:r/>
            <w:r>
              <w:rPr>
                <w:rFonts w:ascii="Calibri" w:hAnsi="Calibri"/>
                <w:b/>
                <w:color w:val="FFFFFF"/>
                <w:sz w:val="20"/>
              </w:rPr>
              <w:t>Date ouverture</w:t>
            </w:r>
          </w:p>
        </w:tc>
        <w:tc>
          <w:tcPr>
            <w:tcW w:type="dxa" w:w="724"/>
            <w:shd w:val="clear" w:color="auto" w:fill="1F3A5F"/>
            <w:vAlign w:val="center"/>
          </w:tcPr>
          <w:p>
            <w:r/>
            <w:r>
              <w:rPr>
                <w:rFonts w:ascii="Calibri" w:hAnsi="Calibri"/>
                <w:b/>
                <w:color w:val="FFFFFF"/>
                <w:sz w:val="20"/>
              </w:rPr>
              <w:t>Source (test/audit/incident)</w:t>
            </w:r>
          </w:p>
        </w:tc>
        <w:tc>
          <w:tcPr>
            <w:tcW w:type="dxa" w:w="724"/>
            <w:shd w:val="clear" w:color="auto" w:fill="1F3A5F"/>
            <w:vAlign w:val="center"/>
          </w:tcPr>
          <w:p>
            <w:r/>
            <w:r>
              <w:rPr>
                <w:rFonts w:ascii="Calibri" w:hAnsi="Calibri"/>
                <w:b/>
                <w:color w:val="FFFFFF"/>
                <w:sz w:val="20"/>
              </w:rPr>
              <w:t>Description ecart</w:t>
            </w:r>
          </w:p>
        </w:tc>
        <w:tc>
          <w:tcPr>
            <w:tcW w:type="dxa" w:w="724"/>
            <w:shd w:val="clear" w:color="auto" w:fill="1F3A5F"/>
            <w:vAlign w:val="center"/>
          </w:tcPr>
          <w:p>
            <w:r/>
            <w:r>
              <w:rPr>
                <w:rFonts w:ascii="Calibri" w:hAnsi="Calibri"/>
                <w:b/>
                <w:color w:val="FFFFFF"/>
                <w:sz w:val="20"/>
              </w:rPr>
              <w:t>Severite (Critique/Majeur/Mineur)</w:t>
            </w:r>
          </w:p>
        </w:tc>
        <w:tc>
          <w:tcPr>
            <w:tcW w:type="dxa" w:w="724"/>
            <w:shd w:val="clear" w:color="auto" w:fill="1F3A5F"/>
            <w:vAlign w:val="center"/>
          </w:tcPr>
          <w:p>
            <w:r/>
            <w:r>
              <w:rPr>
                <w:rFonts w:ascii="Calibri" w:hAnsi="Calibri"/>
                <w:b/>
                <w:color w:val="FFFFFF"/>
                <w:sz w:val="20"/>
              </w:rPr>
              <w:t>Cause racine</w:t>
            </w:r>
          </w:p>
        </w:tc>
        <w:tc>
          <w:tcPr>
            <w:tcW w:type="dxa" w:w="724"/>
            <w:shd w:val="clear" w:color="auto" w:fill="1F3A5F"/>
            <w:vAlign w:val="center"/>
          </w:tcPr>
          <w:p>
            <w:r/>
            <w:r>
              <w:rPr>
                <w:rFonts w:ascii="Calibri" w:hAnsi="Calibri"/>
                <w:b/>
                <w:color w:val="FFFFFF"/>
                <w:sz w:val="20"/>
              </w:rPr>
              <w:t>Action corrective</w:t>
            </w:r>
          </w:p>
        </w:tc>
        <w:tc>
          <w:tcPr>
            <w:tcW w:type="dxa" w:w="724"/>
            <w:shd w:val="clear" w:color="auto" w:fill="1F3A5F"/>
            <w:vAlign w:val="center"/>
          </w:tcPr>
          <w:p>
            <w:r/>
            <w:r>
              <w:rPr>
                <w:rFonts w:ascii="Calibri" w:hAnsi="Calibri"/>
                <w:b/>
                <w:color w:val="FFFFFF"/>
                <w:sz w:val="20"/>
              </w:rPr>
              <w:t>Action preventive</w:t>
            </w:r>
          </w:p>
        </w:tc>
        <w:tc>
          <w:tcPr>
            <w:tcW w:type="dxa" w:w="724"/>
            <w:shd w:val="clear" w:color="auto" w:fill="1F3A5F"/>
            <w:vAlign w:val="center"/>
          </w:tcPr>
          <w:p>
            <w:r/>
            <w:r>
              <w:rPr>
                <w:rFonts w:ascii="Calibri" w:hAnsi="Calibri"/>
                <w:b/>
                <w:color w:val="FFFFFF"/>
                <w:sz w:val="20"/>
              </w:rPr>
              <w:t>Responsable</w:t>
            </w:r>
          </w:p>
        </w:tc>
        <w:tc>
          <w:tcPr>
            <w:tcW w:type="dxa" w:w="724"/>
            <w:shd w:val="clear" w:color="auto" w:fill="1F3A5F"/>
            <w:vAlign w:val="center"/>
          </w:tcPr>
          <w:p>
            <w:r/>
            <w:r>
              <w:rPr>
                <w:rFonts w:ascii="Calibri" w:hAnsi="Calibri"/>
                <w:b/>
                <w:color w:val="FFFFFF"/>
                <w:sz w:val="20"/>
              </w:rPr>
              <w:t>Echeance</w:t>
            </w:r>
          </w:p>
        </w:tc>
        <w:tc>
          <w:tcPr>
            <w:tcW w:type="dxa" w:w="724"/>
            <w:shd w:val="clear" w:color="auto" w:fill="1F3A5F"/>
            <w:vAlign w:val="center"/>
          </w:tcPr>
          <w:p>
            <w:r/>
            <w:r>
              <w:rPr>
                <w:rFonts w:ascii="Calibri" w:hAnsi="Calibri"/>
                <w:b/>
                <w:color w:val="FFFFFF"/>
                <w:sz w:val="20"/>
              </w:rPr>
              <w:t>Statut</w:t>
            </w:r>
          </w:p>
        </w:tc>
        <w:tc>
          <w:tcPr>
            <w:tcW w:type="dxa" w:w="724"/>
            <w:shd w:val="clear" w:color="auto" w:fill="1F3A5F"/>
            <w:vAlign w:val="center"/>
          </w:tcPr>
          <w:p>
            <w:r/>
            <w:r>
              <w:rPr>
                <w:rFonts w:ascii="Calibri" w:hAnsi="Calibri"/>
                <w:b/>
                <w:color w:val="FFFFFF"/>
                <w:sz w:val="20"/>
              </w:rPr>
              <w:t>Date cloture</w:t>
            </w:r>
          </w:p>
        </w:tc>
        <w:tc>
          <w:tcPr>
            <w:tcW w:type="dxa" w:w="724"/>
            <w:shd w:val="clear" w:color="auto" w:fill="1F3A5F"/>
            <w:vAlign w:val="center"/>
          </w:tcPr>
          <w:p>
            <w:r/>
            <w:r>
              <w:rPr>
                <w:rFonts w:ascii="Calibri" w:hAnsi="Calibri"/>
                <w:b/>
                <w:color w:val="FFFFFF"/>
                <w:sz w:val="20"/>
              </w:rPr>
              <w:t>Preuve cloture</w:t>
            </w:r>
          </w:p>
        </w:tc>
      </w:tr>
      <w:tr>
        <w:tc>
          <w:tcPr>
            <w:tcW w:type="dxa" w:w="724"/>
            <w:vAlign w:val="top"/>
          </w:tcPr>
          <w:p>
            <w:r/>
            <w:r>
              <w:rPr>
                <w:rFonts w:ascii="Calibri" w:hAnsi="Calibri"/>
                <w:b w:val="0"/>
                <w:sz w:val="20"/>
              </w:rPr>
              <w:t>CAPA-001</w:t>
            </w:r>
          </w:p>
        </w:tc>
        <w:tc>
          <w:tcPr>
            <w:tcW w:type="dxa" w:w="724"/>
            <w:vAlign w:val="top"/>
          </w:tcPr>
          <w:p>
            <w:r/>
            <w:r>
              <w:rPr>
                <w:rFonts w:ascii="Calibri" w:hAnsi="Calibri"/>
                <w:b w:val="0"/>
                <w:sz w:val="20"/>
              </w:rPr>
              <w:t>2026-05-24</w:t>
            </w:r>
          </w:p>
        </w:tc>
        <w:tc>
          <w:tcPr>
            <w:tcW w:type="dxa" w:w="724"/>
            <w:vAlign w:val="top"/>
          </w:tcPr>
          <w:p>
            <w:r/>
            <w:r>
              <w:rPr>
                <w:rFonts w:ascii="Calibri" w:hAnsi="Calibri"/>
                <w:b w:val="0"/>
                <w:sz w:val="20"/>
              </w:rPr>
              <w:t>audit</w:t>
            </w:r>
          </w:p>
        </w:tc>
        <w:tc>
          <w:tcPr>
            <w:tcW w:type="dxa" w:w="724"/>
            <w:vAlign w:val="top"/>
          </w:tcPr>
          <w:p>
            <w:r/>
            <w:r>
              <w:rPr>
                <w:rFonts w:ascii="Calibri" w:hAnsi="Calibri"/>
                <w:b w:val="0"/>
                <w:sz w:val="20"/>
              </w:rPr>
              <w:t>Dossier non approuve formellement (signatures manquantes)</w:t>
            </w:r>
          </w:p>
        </w:tc>
        <w:tc>
          <w:tcPr>
            <w:tcW w:type="dxa" w:w="724"/>
            <w:vAlign w:val="top"/>
          </w:tcPr>
          <w:p>
            <w:r/>
            <w:r>
              <w:rPr>
                <w:rFonts w:ascii="Calibri" w:hAnsi="Calibri"/>
                <w:b w:val="0"/>
                <w:sz w:val="20"/>
              </w:rPr>
              <w:t>Majeur</w:t>
            </w:r>
          </w:p>
        </w:tc>
        <w:tc>
          <w:tcPr>
            <w:tcW w:type="dxa" w:w="724"/>
            <w:vAlign w:val="top"/>
          </w:tcPr>
          <w:p>
            <w:r/>
            <w:r>
              <w:rPr>
                <w:rFonts w:ascii="Calibri" w:hAnsi="Calibri"/>
                <w:b w:val="0"/>
                <w:sz w:val="20"/>
              </w:rPr>
              <w:t>Processus d approbation non finalise</w:t>
            </w:r>
          </w:p>
        </w:tc>
        <w:tc>
          <w:tcPr>
            <w:tcW w:type="dxa" w:w="724"/>
            <w:vAlign w:val="top"/>
          </w:tcPr>
          <w:p>
            <w:r/>
            <w:r>
              <w:rPr>
                <w:rFonts w:ascii="Calibri" w:hAnsi="Calibri"/>
                <w:b w:val="0"/>
                <w:sz w:val="20"/>
              </w:rPr>
              <w:t>Organiser revue finale et collecte des signatures section 14 du dossier</w:t>
            </w:r>
          </w:p>
        </w:tc>
        <w:tc>
          <w:tcPr>
            <w:tcW w:type="dxa" w:w="724"/>
            <w:vAlign w:val="top"/>
          </w:tcPr>
          <w:p>
            <w:r/>
            <w:r>
              <w:rPr>
                <w:rFonts w:ascii="Calibri" w:hAnsi="Calibri"/>
                <w:b w:val="0"/>
                <w:sz w:val="20"/>
              </w:rPr>
              <w:t>Ajouter controle de sortie obligatoire avant cloture release</w:t>
            </w:r>
          </w:p>
        </w:tc>
        <w:tc>
          <w:tcPr>
            <w:tcW w:type="dxa" w:w="724"/>
            <w:vAlign w:val="top"/>
          </w:tcPr>
          <w:p>
            <w:r/>
            <w:r>
              <w:rPr>
                <w:rFonts w:ascii="Calibri" w:hAnsi="Calibri"/>
                <w:b w:val="0"/>
                <w:sz w:val="20"/>
              </w:rPr>
              <w:t>Responsable Conformite</w:t>
            </w:r>
          </w:p>
        </w:tc>
        <w:tc>
          <w:tcPr>
            <w:tcW w:type="dxa" w:w="724"/>
            <w:vAlign w:val="top"/>
          </w:tcPr>
          <w:p>
            <w:r/>
            <w:r>
              <w:rPr>
                <w:rFonts w:ascii="Calibri" w:hAnsi="Calibri"/>
                <w:b w:val="0"/>
                <w:sz w:val="20"/>
              </w:rPr>
              <w:t>2026-05-31</w:t>
            </w:r>
          </w:p>
        </w:tc>
        <w:tc>
          <w:tcPr>
            <w:tcW w:type="dxa" w:w="724"/>
            <w:vAlign w:val="top"/>
          </w:tcPr>
          <w:p>
            <w:r/>
            <w:r>
              <w:rPr>
                <w:rFonts w:ascii="Calibri" w:hAnsi="Calibri"/>
                <w:b w:val="0"/>
                <w:sz w:val="20"/>
              </w:rPr>
              <w:t>Ouvert</w:t>
            </w:r>
          </w:p>
        </w:tc>
        <w:tc>
          <w:tcPr>
            <w:tcW w:type="dxa" w:w="724"/>
            <w:vAlign w:val="top"/>
          </w:tcPr>
          <w:p>
            <w:r/>
            <w:r>
              <w:rPr>
                <w:rFonts w:ascii="Calibri" w:hAnsi="Calibri"/>
                <w:b w:val="0"/>
                <w:sz w:val="20"/>
              </w:rPr>
            </w:r>
          </w:p>
        </w:tc>
        <w:tc>
          <w:tcPr>
            <w:tcW w:type="dxa" w:w="724"/>
            <w:vAlign w:val="top"/>
          </w:tcPr>
          <w:p>
            <w:r/>
            <w:r>
              <w:rPr>
                <w:rFonts w:ascii="Calibri" w:hAnsi="Calibri"/>
                <w:b w:val="0"/>
                <w:sz w:val="20"/>
              </w:rPr>
              <w:t>En attente</w:t>
            </w:r>
          </w:p>
        </w:tc>
      </w:tr>
      <w:tr>
        <w:tc>
          <w:tcPr>
            <w:tcW w:type="dxa" w:w="724"/>
            <w:vAlign w:val="top"/>
          </w:tcPr>
          <w:p>
            <w:r/>
            <w:r>
              <w:rPr>
                <w:rFonts w:ascii="Calibri" w:hAnsi="Calibri"/>
                <w:b w:val="0"/>
                <w:sz w:val="20"/>
              </w:rPr>
              <w:t>CAPA-002</w:t>
            </w:r>
          </w:p>
        </w:tc>
        <w:tc>
          <w:tcPr>
            <w:tcW w:type="dxa" w:w="724"/>
            <w:vAlign w:val="top"/>
          </w:tcPr>
          <w:p>
            <w:r/>
            <w:r>
              <w:rPr>
                <w:rFonts w:ascii="Calibri" w:hAnsi="Calibri"/>
                <w:b w:val="0"/>
                <w:sz w:val="20"/>
              </w:rPr>
            </w:r>
          </w:p>
        </w:tc>
        <w:tc>
          <w:tcPr>
            <w:tcW w:type="dxa" w:w="724"/>
            <w:vAlign w:val="top"/>
          </w:tcPr>
          <w:p>
            <w:r/>
            <w:r>
              <w:rPr>
                <w:rFonts w:ascii="Calibri" w:hAnsi="Calibri"/>
                <w:b w:val="0"/>
                <w:sz w:val="20"/>
              </w:rPr>
            </w:r>
          </w:p>
        </w:tc>
        <w:tc>
          <w:tcPr>
            <w:tcW w:type="dxa" w:w="724"/>
            <w:vAlign w:val="top"/>
          </w:tcPr>
          <w:p>
            <w:r/>
            <w:r>
              <w:rPr>
                <w:rFonts w:ascii="Calibri" w:hAnsi="Calibri"/>
                <w:b w:val="0"/>
                <w:sz w:val="20"/>
              </w:rPr>
            </w:r>
          </w:p>
        </w:tc>
        <w:tc>
          <w:tcPr>
            <w:tcW w:type="dxa" w:w="724"/>
            <w:vAlign w:val="top"/>
          </w:tcPr>
          <w:p>
            <w:r/>
            <w:r>
              <w:rPr>
                <w:rFonts w:ascii="Calibri" w:hAnsi="Calibri"/>
                <w:b w:val="0"/>
                <w:sz w:val="20"/>
              </w:rPr>
            </w:r>
          </w:p>
        </w:tc>
        <w:tc>
          <w:tcPr>
            <w:tcW w:type="dxa" w:w="724"/>
            <w:vAlign w:val="top"/>
          </w:tcPr>
          <w:p>
            <w:r/>
            <w:r>
              <w:rPr>
                <w:rFonts w:ascii="Calibri" w:hAnsi="Calibri"/>
                <w:b w:val="0"/>
                <w:sz w:val="20"/>
              </w:rPr>
            </w:r>
          </w:p>
        </w:tc>
        <w:tc>
          <w:tcPr>
            <w:tcW w:type="dxa" w:w="724"/>
            <w:vAlign w:val="top"/>
          </w:tcPr>
          <w:p>
            <w:r/>
            <w:r>
              <w:rPr>
                <w:rFonts w:ascii="Calibri" w:hAnsi="Calibri"/>
                <w:b w:val="0"/>
                <w:sz w:val="20"/>
              </w:rPr>
            </w:r>
          </w:p>
        </w:tc>
        <w:tc>
          <w:tcPr>
            <w:tcW w:type="dxa" w:w="724"/>
            <w:vAlign w:val="top"/>
          </w:tcPr>
          <w:p>
            <w:r/>
            <w:r>
              <w:rPr>
                <w:rFonts w:ascii="Calibri" w:hAnsi="Calibri"/>
                <w:b w:val="0"/>
                <w:sz w:val="20"/>
              </w:rPr>
            </w:r>
          </w:p>
        </w:tc>
        <w:tc>
          <w:tcPr>
            <w:tcW w:type="dxa" w:w="724"/>
            <w:vAlign w:val="top"/>
          </w:tcPr>
          <w:p>
            <w:r/>
            <w:r>
              <w:rPr>
                <w:rFonts w:ascii="Calibri" w:hAnsi="Calibri"/>
                <w:b w:val="0"/>
                <w:sz w:val="20"/>
              </w:rPr>
            </w:r>
          </w:p>
        </w:tc>
        <w:tc>
          <w:tcPr>
            <w:tcW w:type="dxa" w:w="724"/>
            <w:vAlign w:val="top"/>
          </w:tcPr>
          <w:p>
            <w:r/>
            <w:r>
              <w:rPr>
                <w:rFonts w:ascii="Calibri" w:hAnsi="Calibri"/>
                <w:b w:val="0"/>
                <w:sz w:val="20"/>
              </w:rPr>
            </w:r>
          </w:p>
        </w:tc>
        <w:tc>
          <w:tcPr>
            <w:tcW w:type="dxa" w:w="724"/>
            <w:vAlign w:val="top"/>
          </w:tcPr>
          <w:p>
            <w:r/>
            <w:r>
              <w:rPr>
                <w:rFonts w:ascii="Calibri" w:hAnsi="Calibri"/>
                <w:b w:val="0"/>
                <w:sz w:val="20"/>
              </w:rPr>
              <w:t>Ouvert</w:t>
            </w:r>
          </w:p>
        </w:tc>
        <w:tc>
          <w:tcPr>
            <w:tcW w:type="dxa" w:w="724"/>
            <w:vAlign w:val="top"/>
          </w:tcPr>
          <w:p>
            <w:r/>
            <w:r>
              <w:rPr>
                <w:rFonts w:ascii="Calibri" w:hAnsi="Calibri"/>
                <w:b w:val="0"/>
                <w:sz w:val="20"/>
              </w:rPr>
            </w:r>
          </w:p>
        </w:tc>
        <w:tc>
          <w:tcPr>
            <w:tcW w:type="dxa" w:w="724"/>
            <w:vAlign w:val="top"/>
          </w:tcPr>
          <w:p>
            <w:r/>
            <w:r>
              <w:rPr>
                <w:rFonts w:ascii="Calibri" w:hAnsi="Calibri"/>
                <w:b w:val="0"/>
                <w:sz w:val="20"/>
              </w:rPr>
            </w:r>
          </w:p>
        </w:tc>
      </w:tr>
      <w:tr>
        <w:tc>
          <w:tcPr>
            <w:tcW w:type="dxa" w:w="724"/>
            <w:vAlign w:val="top"/>
          </w:tcPr>
          <w:p>
            <w:r/>
            <w:r>
              <w:rPr>
                <w:rFonts w:ascii="Calibri" w:hAnsi="Calibri"/>
                <w:b w:val="0"/>
                <w:sz w:val="20"/>
              </w:rPr>
              <w:t>CAPA-003</w:t>
            </w:r>
          </w:p>
        </w:tc>
        <w:tc>
          <w:tcPr>
            <w:tcW w:type="dxa" w:w="724"/>
            <w:vAlign w:val="top"/>
          </w:tcPr>
          <w:p>
            <w:r/>
            <w:r>
              <w:rPr>
                <w:rFonts w:ascii="Calibri" w:hAnsi="Calibri"/>
                <w:b w:val="0"/>
                <w:sz w:val="20"/>
              </w:rPr>
            </w:r>
          </w:p>
        </w:tc>
        <w:tc>
          <w:tcPr>
            <w:tcW w:type="dxa" w:w="724"/>
            <w:vAlign w:val="top"/>
          </w:tcPr>
          <w:p>
            <w:r/>
            <w:r>
              <w:rPr>
                <w:rFonts w:ascii="Calibri" w:hAnsi="Calibri"/>
                <w:b w:val="0"/>
                <w:sz w:val="20"/>
              </w:rPr>
            </w:r>
          </w:p>
        </w:tc>
        <w:tc>
          <w:tcPr>
            <w:tcW w:type="dxa" w:w="724"/>
            <w:vAlign w:val="top"/>
          </w:tcPr>
          <w:p>
            <w:r/>
            <w:r>
              <w:rPr>
                <w:rFonts w:ascii="Calibri" w:hAnsi="Calibri"/>
                <w:b w:val="0"/>
                <w:sz w:val="20"/>
              </w:rPr>
            </w:r>
          </w:p>
        </w:tc>
        <w:tc>
          <w:tcPr>
            <w:tcW w:type="dxa" w:w="724"/>
            <w:vAlign w:val="top"/>
          </w:tcPr>
          <w:p>
            <w:r/>
            <w:r>
              <w:rPr>
                <w:rFonts w:ascii="Calibri" w:hAnsi="Calibri"/>
                <w:b w:val="0"/>
                <w:sz w:val="20"/>
              </w:rPr>
            </w:r>
          </w:p>
        </w:tc>
        <w:tc>
          <w:tcPr>
            <w:tcW w:type="dxa" w:w="724"/>
            <w:vAlign w:val="top"/>
          </w:tcPr>
          <w:p>
            <w:r/>
            <w:r>
              <w:rPr>
                <w:rFonts w:ascii="Calibri" w:hAnsi="Calibri"/>
                <w:b w:val="0"/>
                <w:sz w:val="20"/>
              </w:rPr>
            </w:r>
          </w:p>
        </w:tc>
        <w:tc>
          <w:tcPr>
            <w:tcW w:type="dxa" w:w="724"/>
            <w:vAlign w:val="top"/>
          </w:tcPr>
          <w:p>
            <w:r/>
            <w:r>
              <w:rPr>
                <w:rFonts w:ascii="Calibri" w:hAnsi="Calibri"/>
                <w:b w:val="0"/>
                <w:sz w:val="20"/>
              </w:rPr>
            </w:r>
          </w:p>
        </w:tc>
        <w:tc>
          <w:tcPr>
            <w:tcW w:type="dxa" w:w="724"/>
            <w:vAlign w:val="top"/>
          </w:tcPr>
          <w:p>
            <w:r/>
            <w:r>
              <w:rPr>
                <w:rFonts w:ascii="Calibri" w:hAnsi="Calibri"/>
                <w:b w:val="0"/>
                <w:sz w:val="20"/>
              </w:rPr>
            </w:r>
          </w:p>
        </w:tc>
        <w:tc>
          <w:tcPr>
            <w:tcW w:type="dxa" w:w="724"/>
            <w:vAlign w:val="top"/>
          </w:tcPr>
          <w:p>
            <w:r/>
            <w:r>
              <w:rPr>
                <w:rFonts w:ascii="Calibri" w:hAnsi="Calibri"/>
                <w:b w:val="0"/>
                <w:sz w:val="20"/>
              </w:rPr>
            </w:r>
          </w:p>
        </w:tc>
        <w:tc>
          <w:tcPr>
            <w:tcW w:type="dxa" w:w="724"/>
            <w:vAlign w:val="top"/>
          </w:tcPr>
          <w:p>
            <w:r/>
            <w:r>
              <w:rPr>
                <w:rFonts w:ascii="Calibri" w:hAnsi="Calibri"/>
                <w:b w:val="0"/>
                <w:sz w:val="20"/>
              </w:rPr>
            </w:r>
          </w:p>
        </w:tc>
        <w:tc>
          <w:tcPr>
            <w:tcW w:type="dxa" w:w="724"/>
            <w:vAlign w:val="top"/>
          </w:tcPr>
          <w:p>
            <w:r/>
            <w:r>
              <w:rPr>
                <w:rFonts w:ascii="Calibri" w:hAnsi="Calibri"/>
                <w:b w:val="0"/>
                <w:sz w:val="20"/>
              </w:rPr>
              <w:t>Ouvert</w:t>
            </w:r>
          </w:p>
        </w:tc>
        <w:tc>
          <w:tcPr>
            <w:tcW w:type="dxa" w:w="724"/>
            <w:vAlign w:val="top"/>
          </w:tcPr>
          <w:p>
            <w:r/>
            <w:r>
              <w:rPr>
                <w:rFonts w:ascii="Calibri" w:hAnsi="Calibri"/>
                <w:b w:val="0"/>
                <w:sz w:val="20"/>
              </w:rPr>
            </w:r>
          </w:p>
        </w:tc>
        <w:tc>
          <w:tcPr>
            <w:tcW w:type="dxa" w:w="724"/>
            <w:vAlign w:val="top"/>
          </w:tcPr>
          <w:p>
            <w:r/>
            <w:r>
              <w:rPr>
                <w:rFonts w:ascii="Calibri" w:hAnsi="Calibri"/>
                <w:b w:val="0"/>
                <w:sz w:val="20"/>
              </w:rPr>
            </w:r>
          </w:p>
        </w:tc>
      </w:tr>
    </w:tbl>
    <w:p>
      <w:pPr>
        <w:pStyle w:val="Heading3"/>
      </w:pPr>
      <w:r>
        <w:rPr>
          <w:rFonts w:ascii="Calibri" w:hAnsi="Calibri"/>
          <w:b/>
          <w:color w:val="555555"/>
          <w:sz w:val="24"/>
        </w:rPr>
        <w:t>4. Workflow standard</w:t>
      </w:r>
    </w:p>
    <w:p>
      <w:pPr>
        <w:spacing w:after="80"/>
      </w:pPr>
      <w:r>
        <w:rPr>
          <w:rFonts w:ascii="Calibri" w:hAnsi="Calibri"/>
          <w:b w:val="0"/>
          <w:i w:val="0"/>
          <w:sz w:val="20"/>
        </w:rPr>
        <w:t>1. Detection de l ecart et qualification de severite.</w:t>
      </w:r>
    </w:p>
    <w:p>
      <w:pPr>
        <w:spacing w:after="80"/>
      </w:pPr>
      <w:r>
        <w:rPr>
          <w:rFonts w:ascii="Calibri" w:hAnsi="Calibri"/>
          <w:b w:val="0"/>
          <w:i w:val="0"/>
          <w:sz w:val="20"/>
        </w:rPr>
        <w:t>2. Contention immediate (si impact en production).</w:t>
      </w:r>
    </w:p>
    <w:p>
      <w:pPr>
        <w:spacing w:after="80"/>
      </w:pPr>
      <w:r>
        <w:rPr>
          <w:rFonts w:ascii="Calibri" w:hAnsi="Calibri"/>
          <w:b w:val="0"/>
          <w:i w:val="0"/>
          <w:sz w:val="20"/>
        </w:rPr>
        <w:t>3. Analyse cause racine (technique, process, donnees).</w:t>
      </w:r>
    </w:p>
    <w:p>
      <w:pPr>
        <w:spacing w:after="80"/>
      </w:pPr>
      <w:r>
        <w:rPr>
          <w:rFonts w:ascii="Calibri" w:hAnsi="Calibri"/>
          <w:b w:val="0"/>
          <w:i w:val="0"/>
          <w:sz w:val="20"/>
        </w:rPr>
        <w:t>4. Plan d action corrective.</w:t>
      </w:r>
    </w:p>
    <w:p>
      <w:pPr>
        <w:spacing w:after="80"/>
      </w:pPr>
      <w:r>
        <w:rPr>
          <w:rFonts w:ascii="Calibri" w:hAnsi="Calibri"/>
          <w:b w:val="0"/>
          <w:i w:val="0"/>
          <w:sz w:val="20"/>
        </w:rPr>
        <w:t>5. Plan d action preventive.</w:t>
      </w:r>
    </w:p>
    <w:p>
      <w:pPr>
        <w:spacing w:after="80"/>
      </w:pPr>
      <w:r>
        <w:rPr>
          <w:rFonts w:ascii="Calibri" w:hAnsi="Calibri"/>
          <w:b w:val="0"/>
          <w:i w:val="0"/>
          <w:sz w:val="20"/>
        </w:rPr>
        <w:t>6. Revalidation par test cible.</w:t>
      </w:r>
    </w:p>
    <w:p>
      <w:pPr>
        <w:spacing w:after="80"/>
      </w:pPr>
      <w:r>
        <w:rPr>
          <w:rFonts w:ascii="Calibri" w:hAnsi="Calibri"/>
          <w:b w:val="0"/>
          <w:i w:val="0"/>
          <w:sz w:val="20"/>
        </w:rPr>
        <w:t>7. Cloture avec approbation.</w:t>
      </w:r>
    </w:p>
    <w:p>
      <w:pPr>
        <w:pStyle w:val="Heading3"/>
      </w:pPr>
      <w:r>
        <w:rPr>
          <w:rFonts w:ascii="Calibri" w:hAnsi="Calibri"/>
          <w:b/>
          <w:color w:val="555555"/>
          <w:sz w:val="24"/>
        </w:rPr>
        <w:t>5. Indicateurs CAPA</w:t>
      </w:r>
    </w:p>
    <w:tbl>
      <w:tblPr>
        <w:tblStyle w:val="LightGrid-Accent1"/>
        <w:tblW w:type="auto" w:w="0"/>
        <w:tblLayout w:type="autofit"/>
        <w:tblLook w:firstColumn="1" w:firstRow="1" w:lastColumn="0" w:lastRow="0" w:noHBand="0" w:noVBand="1" w:val="04A0"/>
      </w:tblPr>
      <w:tblGrid>
        <w:gridCol w:w="2351"/>
        <w:gridCol w:w="2351"/>
        <w:gridCol w:w="2351"/>
        <w:gridCol w:w="2351"/>
      </w:tblGrid>
      <w:tr>
        <w:tc>
          <w:tcPr>
            <w:tcW w:type="dxa" w:w="2351"/>
            <w:shd w:val="clear" w:color="auto" w:fill="1F3A5F"/>
            <w:vAlign w:val="center"/>
          </w:tcPr>
          <w:p>
            <w:r/>
            <w:r>
              <w:rPr>
                <w:rFonts w:ascii="Calibri" w:hAnsi="Calibri"/>
                <w:b/>
                <w:color w:val="FFFFFF"/>
                <w:sz w:val="20"/>
              </w:rPr>
              <w:t>Indicateur</w:t>
            </w:r>
          </w:p>
        </w:tc>
        <w:tc>
          <w:tcPr>
            <w:tcW w:type="dxa" w:w="2351"/>
            <w:shd w:val="clear" w:color="auto" w:fill="1F3A5F"/>
            <w:vAlign w:val="center"/>
          </w:tcPr>
          <w:p>
            <w:r/>
            <w:r>
              <w:rPr>
                <w:rFonts w:ascii="Calibri" w:hAnsi="Calibri"/>
                <w:b/>
                <w:color w:val="FFFFFF"/>
                <w:sz w:val="20"/>
              </w:rPr>
              <w:t>Valeur cible</w:t>
            </w:r>
          </w:p>
        </w:tc>
        <w:tc>
          <w:tcPr>
            <w:tcW w:type="dxa" w:w="2351"/>
            <w:shd w:val="clear" w:color="auto" w:fill="1F3A5F"/>
            <w:vAlign w:val="center"/>
          </w:tcPr>
          <w:p>
            <w:r/>
            <w:r>
              <w:rPr>
                <w:rFonts w:ascii="Calibri" w:hAnsi="Calibri"/>
                <w:b/>
                <w:color w:val="FFFFFF"/>
                <w:sz w:val="20"/>
              </w:rPr>
              <w:t>Valeur actuelle</w:t>
            </w:r>
          </w:p>
        </w:tc>
        <w:tc>
          <w:tcPr>
            <w:tcW w:type="dxa" w:w="2351"/>
            <w:shd w:val="clear" w:color="auto" w:fill="1F3A5F"/>
            <w:vAlign w:val="center"/>
          </w:tcPr>
          <w:p>
            <w:r/>
            <w:r>
              <w:rPr>
                <w:rFonts w:ascii="Calibri" w:hAnsi="Calibri"/>
                <w:b/>
                <w:color w:val="FFFFFF"/>
                <w:sz w:val="20"/>
              </w:rPr>
              <w:t>Commentaire</w:t>
            </w:r>
          </w:p>
        </w:tc>
      </w:tr>
      <w:tr>
        <w:tc>
          <w:tcPr>
            <w:tcW w:type="dxa" w:w="2351"/>
            <w:vAlign w:val="top"/>
          </w:tcPr>
          <w:p>
            <w:r/>
            <w:r>
              <w:rPr>
                <w:rFonts w:ascii="Calibri" w:hAnsi="Calibri"/>
                <w:b w:val="0"/>
                <w:sz w:val="20"/>
              </w:rPr>
              <w:t>Delai moyen de cloture CAPA</w:t>
            </w:r>
          </w:p>
        </w:tc>
        <w:tc>
          <w:tcPr>
            <w:tcW w:type="dxa" w:w="2351"/>
            <w:vAlign w:val="top"/>
          </w:tcPr>
          <w:p>
            <w:r/>
            <w:r>
              <w:rPr>
                <w:rFonts w:ascii="Calibri" w:hAnsi="Calibri"/>
                <w:b w:val="0"/>
                <w:sz w:val="20"/>
              </w:rPr>
              <w:t>&lt;= 15 jours</w:t>
            </w:r>
          </w:p>
        </w:tc>
        <w:tc>
          <w:tcPr>
            <w:tcW w:type="dxa" w:w="2351"/>
            <w:vAlign w:val="top"/>
          </w:tcPr>
          <w:p>
            <w:r/>
            <w:r>
              <w:rPr>
                <w:rFonts w:ascii="Calibri" w:hAnsi="Calibri"/>
                <w:b w:val="0"/>
                <w:sz w:val="20"/>
              </w:rPr>
            </w:r>
          </w:p>
        </w:tc>
        <w:tc>
          <w:tcPr>
            <w:tcW w:type="dxa" w:w="2351"/>
            <w:vAlign w:val="top"/>
          </w:tcPr>
          <w:p>
            <w:r/>
            <w:r>
              <w:rPr>
                <w:rFonts w:ascii="Calibri" w:hAnsi="Calibri"/>
                <w:b w:val="0"/>
                <w:sz w:val="20"/>
              </w:rPr>
            </w:r>
          </w:p>
        </w:tc>
      </w:tr>
      <w:tr>
        <w:tc>
          <w:tcPr>
            <w:tcW w:type="dxa" w:w="2351"/>
            <w:vAlign w:val="top"/>
          </w:tcPr>
          <w:p>
            <w:r/>
            <w:r>
              <w:rPr>
                <w:rFonts w:ascii="Calibri" w:hAnsi="Calibri"/>
                <w:b w:val="0"/>
                <w:sz w:val="20"/>
              </w:rPr>
              <w:t>Taux de recurrence ecarts</w:t>
            </w:r>
          </w:p>
        </w:tc>
        <w:tc>
          <w:tcPr>
            <w:tcW w:type="dxa" w:w="2351"/>
            <w:vAlign w:val="top"/>
          </w:tcPr>
          <w:p>
            <w:r/>
            <w:r>
              <w:rPr>
                <w:rFonts w:ascii="Calibri" w:hAnsi="Calibri"/>
                <w:b w:val="0"/>
                <w:sz w:val="20"/>
              </w:rPr>
              <w:t>&lt; 5%</w:t>
            </w:r>
          </w:p>
        </w:tc>
        <w:tc>
          <w:tcPr>
            <w:tcW w:type="dxa" w:w="2351"/>
            <w:vAlign w:val="top"/>
          </w:tcPr>
          <w:p>
            <w:r/>
            <w:r>
              <w:rPr>
                <w:rFonts w:ascii="Calibri" w:hAnsi="Calibri"/>
                <w:b w:val="0"/>
                <w:sz w:val="20"/>
              </w:rPr>
            </w:r>
          </w:p>
        </w:tc>
        <w:tc>
          <w:tcPr>
            <w:tcW w:type="dxa" w:w="2351"/>
            <w:vAlign w:val="top"/>
          </w:tcPr>
          <w:p>
            <w:r/>
            <w:r>
              <w:rPr>
                <w:rFonts w:ascii="Calibri" w:hAnsi="Calibri"/>
                <w:b w:val="0"/>
                <w:sz w:val="20"/>
              </w:rPr>
            </w:r>
          </w:p>
        </w:tc>
      </w:tr>
      <w:tr>
        <w:tc>
          <w:tcPr>
            <w:tcW w:type="dxa" w:w="2351"/>
            <w:vAlign w:val="top"/>
          </w:tcPr>
          <w:p>
            <w:r/>
            <w:r>
              <w:rPr>
                <w:rFonts w:ascii="Calibri" w:hAnsi="Calibri"/>
                <w:b w:val="0"/>
                <w:sz w:val="20"/>
              </w:rPr>
              <w:t>CAPA critiques ouverts</w:t>
            </w:r>
          </w:p>
        </w:tc>
        <w:tc>
          <w:tcPr>
            <w:tcW w:type="dxa" w:w="2351"/>
            <w:vAlign w:val="top"/>
          </w:tcPr>
          <w:p>
            <w:r/>
            <w:r>
              <w:rPr>
                <w:rFonts w:ascii="Calibri" w:hAnsi="Calibri"/>
                <w:b w:val="0"/>
                <w:sz w:val="20"/>
              </w:rPr>
              <w:t>0</w:t>
            </w:r>
          </w:p>
        </w:tc>
        <w:tc>
          <w:tcPr>
            <w:tcW w:type="dxa" w:w="2351"/>
            <w:vAlign w:val="top"/>
          </w:tcPr>
          <w:p>
            <w:r/>
            <w:r>
              <w:rPr>
                <w:rFonts w:ascii="Calibri" w:hAnsi="Calibri"/>
                <w:b w:val="0"/>
                <w:sz w:val="20"/>
              </w:rPr>
            </w:r>
          </w:p>
        </w:tc>
        <w:tc>
          <w:tcPr>
            <w:tcW w:type="dxa" w:w="2351"/>
            <w:vAlign w:val="top"/>
          </w:tcPr>
          <w:p>
            <w:r/>
            <w:r>
              <w:rPr>
                <w:rFonts w:ascii="Calibri" w:hAnsi="Calibri"/>
                <w:b w:val="0"/>
                <w:sz w:val="20"/>
              </w:rPr>
            </w:r>
          </w:p>
        </w:tc>
      </w:tr>
      <w:tr>
        <w:tc>
          <w:tcPr>
            <w:tcW w:type="dxa" w:w="2351"/>
            <w:vAlign w:val="top"/>
          </w:tcPr>
          <w:p>
            <w:r/>
            <w:r>
              <w:rPr>
                <w:rFonts w:ascii="Calibri" w:hAnsi="Calibri"/>
                <w:b w:val="0"/>
                <w:sz w:val="20"/>
              </w:rPr>
              <w:t>CAPA majeurs en retard</w:t>
            </w:r>
          </w:p>
        </w:tc>
        <w:tc>
          <w:tcPr>
            <w:tcW w:type="dxa" w:w="2351"/>
            <w:vAlign w:val="top"/>
          </w:tcPr>
          <w:p>
            <w:r/>
            <w:r>
              <w:rPr>
                <w:rFonts w:ascii="Calibri" w:hAnsi="Calibri"/>
                <w:b w:val="0"/>
                <w:sz w:val="20"/>
              </w:rPr>
              <w:t>0</w:t>
            </w:r>
          </w:p>
        </w:tc>
        <w:tc>
          <w:tcPr>
            <w:tcW w:type="dxa" w:w="2351"/>
            <w:vAlign w:val="top"/>
          </w:tcPr>
          <w:p>
            <w:r/>
            <w:r>
              <w:rPr>
                <w:rFonts w:ascii="Calibri" w:hAnsi="Calibri"/>
                <w:b w:val="0"/>
                <w:sz w:val="20"/>
              </w:rPr>
            </w:r>
          </w:p>
        </w:tc>
        <w:tc>
          <w:tcPr>
            <w:tcW w:type="dxa" w:w="2351"/>
            <w:vAlign w:val="top"/>
          </w:tcPr>
          <w:p>
            <w:r/>
            <w:r>
              <w:rPr>
                <w:rFonts w:ascii="Calibri" w:hAnsi="Calibri"/>
                <w:b w:val="0"/>
                <w:sz w:val="20"/>
              </w:rPr>
            </w:r>
          </w:p>
        </w:tc>
      </w:tr>
    </w:tbl>
    <w:p>
      <w:pPr>
        <w:pStyle w:val="Heading3"/>
      </w:pPr>
      <w:r>
        <w:rPr>
          <w:rFonts w:ascii="Calibri" w:hAnsi="Calibri"/>
          <w:b/>
          <w:color w:val="555555"/>
          <w:sz w:val="24"/>
        </w:rPr>
        <w:t>6. Approbation periodique</w:t>
      </w:r>
    </w:p>
    <w:p>
      <w:pPr>
        <w:pStyle w:val="ListBullet"/>
      </w:pPr>
      <w:r>
        <w:rPr>
          <w:rFonts w:ascii="Calibri" w:hAnsi="Calibri"/>
          <w:sz w:val="20"/>
        </w:rPr>
        <w:t>Revue hebdomadaire operations: ____________________</w:t>
      </w:r>
    </w:p>
    <w:p>
      <w:pPr>
        <w:pStyle w:val="ListBullet"/>
      </w:pPr>
      <w:r>
        <w:rPr>
          <w:rFonts w:ascii="Calibri" w:hAnsi="Calibri"/>
          <w:sz w:val="20"/>
        </w:rPr>
        <w:t>Revue mensuelle conformite: ______________________</w:t>
      </w:r>
    </w:p>
    <w:p>
      <w:pPr>
        <w:pStyle w:val="ListBullet"/>
      </w:pPr>
      <w:r>
        <w:rPr>
          <w:rFonts w:ascii="Calibri" w:hAnsi="Calibri"/>
          <w:sz w:val="20"/>
        </w:rPr>
        <w:t>Date de derniere revue: ___________________________</w:t>
      </w:r>
    </w:p>
    <w:p>
      <w:r>
        <w:br w:type="page"/>
      </w:r>
    </w:p>
    <w:p>
      <w:pPr>
        <w:pStyle w:val="Heading1"/>
      </w:pPr>
      <w:r>
        <w:rPr>
          <w:rFonts w:ascii="Calibri" w:hAnsi="Calibri"/>
          <w:b/>
          <w:color w:val="1F3A5F"/>
          <w:sz w:val="36"/>
        </w:rPr>
        <w:t>Anexo C — Rapport d'exécution des tests</w:t>
      </w:r>
    </w:p>
    <w:p>
      <w:pPr>
        <w:pStyle w:val="Heading2"/>
      </w:pPr>
      <w:r>
        <w:rPr>
          <w:rFonts w:ascii="Calibri" w:hAnsi="Calibri"/>
          <w:b/>
          <w:color w:val="1F3A5F"/>
          <w:sz w:val="28"/>
        </w:rPr>
        <w:t>ISO/IEC 42001 - Annexe C - Rapport d Execution des Tests</w:t>
      </w:r>
    </w:p>
    <w:p>
      <w:pPr>
        <w:pStyle w:val="Heading3"/>
      </w:pPr>
      <w:r>
        <w:rPr>
          <w:rFonts w:ascii="Calibri" w:hAnsi="Calibri"/>
          <w:b/>
          <w:color w:val="555555"/>
          <w:sz w:val="24"/>
        </w:rPr>
        <w:t>1. Identification</w:t>
      </w:r>
    </w:p>
    <w:p>
      <w:pPr>
        <w:pStyle w:val="ListBullet"/>
      </w:pPr>
      <w:r>
        <w:rPr>
          <w:rFonts w:ascii="Calibri" w:hAnsi="Calibri"/>
          <w:sz w:val="20"/>
        </w:rPr>
        <w:t>Code: ISO42001-ANNEXE-C-UNIPROC-HOSP-001</w:t>
      </w:r>
    </w:p>
    <w:p>
      <w:pPr>
        <w:pStyle w:val="ListBullet"/>
      </w:pPr>
      <w:r>
        <w:rPr>
          <w:rFonts w:ascii="Calibri" w:hAnsi="Calibri"/>
          <w:sz w:val="20"/>
        </w:rPr>
        <w:t>Version: 1.0</w:t>
      </w:r>
    </w:p>
    <w:p>
      <w:pPr>
        <w:pStyle w:val="ListBullet"/>
      </w:pPr>
      <w:r>
        <w:rPr>
          <w:rFonts w:ascii="Calibri" w:hAnsi="Calibri"/>
          <w:sz w:val="20"/>
        </w:rPr>
        <w:t>Date: 2026-05-24</w:t>
      </w:r>
    </w:p>
    <w:p>
      <w:pPr>
        <w:pStyle w:val="ListBullet"/>
      </w:pPr>
      <w:r>
        <w:rPr>
          <w:rFonts w:ascii="Calibri" w:hAnsi="Calibri"/>
          <w:sz w:val="20"/>
        </w:rPr>
        <w:t>Projet: uniproc_hospitality</w:t>
      </w:r>
    </w:p>
    <w:p>
      <w:pPr>
        <w:pStyle w:val="ListBullet"/>
      </w:pPr>
      <w:r>
        <w:rPr>
          <w:rFonts w:ascii="Calibri" w:hAnsi="Calibri"/>
          <w:sz w:val="20"/>
        </w:rPr>
        <w:t>Dossier parent: ISO42001_Dossier_Validation_uniproc_hospitality.md</w:t>
      </w:r>
    </w:p>
    <w:p>
      <w:pPr>
        <w:pStyle w:val="Heading3"/>
      </w:pPr>
      <w:r>
        <w:rPr>
          <w:rFonts w:ascii="Calibri" w:hAnsi="Calibri"/>
          <w:b/>
          <w:color w:val="555555"/>
          <w:sz w:val="24"/>
        </w:rPr>
        <w:t>2. Contexte d execution</w:t>
      </w:r>
    </w:p>
    <w:p>
      <w:pPr>
        <w:pStyle w:val="ListBullet"/>
      </w:pPr>
      <w:r>
        <w:rPr>
          <w:rFonts w:ascii="Calibri" w:hAnsi="Calibri"/>
          <w:sz w:val="20"/>
        </w:rPr>
        <w:t>Environnement HubSpot (Portal ID): 48592230</w:t>
      </w:r>
    </w:p>
    <w:p>
      <w:pPr>
        <w:pStyle w:val="ListBullet"/>
      </w:pPr>
      <w:r>
        <w:rPr>
          <w:rFonts w:ascii="Calibri" w:hAnsi="Calibri"/>
          <w:sz w:val="20"/>
        </w:rPr>
        <w:t>Environnement backend Vercel: https://promac-hospitality.vercel.app</w:t>
      </w:r>
    </w:p>
    <w:p>
      <w:pPr>
        <w:pStyle w:val="ListBullet"/>
      </w:pPr>
      <w:r>
        <w:rPr>
          <w:rFonts w:ascii="Calibri" w:hAnsi="Calibri"/>
          <w:sz w:val="20"/>
        </w:rPr>
        <w:t>Version applicative testee: Build HubSpot #3 (deploy #3)</w:t>
      </w:r>
    </w:p>
    <w:p>
      <w:pPr>
        <w:pStyle w:val="ListBullet"/>
      </w:pPr>
      <w:r>
        <w:rPr>
          <w:rFonts w:ascii="Calibri" w:hAnsi="Calibri"/>
          <w:sz w:val="20"/>
        </w:rPr>
        <w:t>Operateur de test: A completer</w:t>
      </w:r>
    </w:p>
    <w:p>
      <w:pPr>
        <w:pStyle w:val="ListBullet"/>
      </w:pPr>
      <w:r>
        <w:rPr>
          <w:rFonts w:ascii="Calibri" w:hAnsi="Calibri"/>
          <w:sz w:val="20"/>
        </w:rPr>
        <w:t>Fenetre de test (UTC): 2026-05-24 (heure exacte a completer)</w:t>
      </w:r>
    </w:p>
    <w:p>
      <w:pPr>
        <w:pStyle w:val="Heading3"/>
      </w:pPr>
      <w:r>
        <w:rPr>
          <w:rFonts w:ascii="Calibri" w:hAnsi="Calibri"/>
          <w:b/>
          <w:color w:val="555555"/>
          <w:sz w:val="24"/>
        </w:rPr>
        <w:t>3. Table des cas de test</w:t>
      </w:r>
    </w:p>
    <w:tbl>
      <w:tblPr>
        <w:tblStyle w:val="LightGrid-Accent1"/>
        <w:tblW w:type="auto" w:w="0"/>
        <w:tblLayout w:type="autofit"/>
        <w:tblLook w:firstColumn="1" w:firstRow="1" w:lastColumn="0" w:lastRow="0" w:noHBand="0" w:noVBand="1" w:val="04A0"/>
      </w:tblPr>
      <w:tblGrid>
        <w:gridCol w:w="1176"/>
        <w:gridCol w:w="1176"/>
        <w:gridCol w:w="1176"/>
        <w:gridCol w:w="1176"/>
        <w:gridCol w:w="1176"/>
        <w:gridCol w:w="1176"/>
        <w:gridCol w:w="1176"/>
        <w:gridCol w:w="1176"/>
      </w:tblGrid>
      <w:tr>
        <w:tc>
          <w:tcPr>
            <w:tcW w:type="dxa" w:w="1176"/>
            <w:shd w:val="clear" w:color="auto" w:fill="1F3A5F"/>
            <w:vAlign w:val="center"/>
          </w:tcPr>
          <w:p>
            <w:r/>
            <w:r>
              <w:rPr>
                <w:rFonts w:ascii="Calibri" w:hAnsi="Calibri"/>
                <w:b/>
                <w:color w:val="FFFFFF"/>
                <w:sz w:val="20"/>
              </w:rPr>
              <w:t>Test ID</w:t>
            </w:r>
          </w:p>
        </w:tc>
        <w:tc>
          <w:tcPr>
            <w:tcW w:type="dxa" w:w="1176"/>
            <w:shd w:val="clear" w:color="auto" w:fill="1F3A5F"/>
            <w:vAlign w:val="center"/>
          </w:tcPr>
          <w:p>
            <w:r/>
            <w:r>
              <w:rPr>
                <w:rFonts w:ascii="Calibri" w:hAnsi="Calibri"/>
                <w:b/>
                <w:color w:val="FFFFFF"/>
                <w:sz w:val="20"/>
              </w:rPr>
              <w:t>Exigence associee</w:t>
            </w:r>
          </w:p>
        </w:tc>
        <w:tc>
          <w:tcPr>
            <w:tcW w:type="dxa" w:w="1176"/>
            <w:shd w:val="clear" w:color="auto" w:fill="1F3A5F"/>
            <w:vAlign w:val="center"/>
          </w:tcPr>
          <w:p>
            <w:r/>
            <w:r>
              <w:rPr>
                <w:rFonts w:ascii="Calibri" w:hAnsi="Calibri"/>
                <w:b/>
                <w:color w:val="FFFFFF"/>
                <w:sz w:val="20"/>
              </w:rPr>
              <w:t>Scenario</w:t>
            </w:r>
          </w:p>
        </w:tc>
        <w:tc>
          <w:tcPr>
            <w:tcW w:type="dxa" w:w="1176"/>
            <w:shd w:val="clear" w:color="auto" w:fill="1F3A5F"/>
            <w:vAlign w:val="center"/>
          </w:tcPr>
          <w:p>
            <w:r/>
            <w:r>
              <w:rPr>
                <w:rFonts w:ascii="Calibri" w:hAnsi="Calibri"/>
                <w:b/>
                <w:color w:val="FFFFFF"/>
                <w:sz w:val="20"/>
              </w:rPr>
              <w:t>Donnees d entree</w:t>
            </w:r>
          </w:p>
        </w:tc>
        <w:tc>
          <w:tcPr>
            <w:tcW w:type="dxa" w:w="1176"/>
            <w:shd w:val="clear" w:color="auto" w:fill="1F3A5F"/>
            <w:vAlign w:val="center"/>
          </w:tcPr>
          <w:p>
            <w:r/>
            <w:r>
              <w:rPr>
                <w:rFonts w:ascii="Calibri" w:hAnsi="Calibri"/>
                <w:b/>
                <w:color w:val="FFFFFF"/>
                <w:sz w:val="20"/>
              </w:rPr>
              <w:t>Resultat attendu</w:t>
            </w:r>
          </w:p>
        </w:tc>
        <w:tc>
          <w:tcPr>
            <w:tcW w:type="dxa" w:w="1176"/>
            <w:shd w:val="clear" w:color="auto" w:fill="1F3A5F"/>
            <w:vAlign w:val="center"/>
          </w:tcPr>
          <w:p>
            <w:r/>
            <w:r>
              <w:rPr>
                <w:rFonts w:ascii="Calibri" w:hAnsi="Calibri"/>
                <w:b/>
                <w:color w:val="FFFFFF"/>
                <w:sz w:val="20"/>
              </w:rPr>
              <w:t>Resultat obtenu</w:t>
            </w:r>
          </w:p>
        </w:tc>
        <w:tc>
          <w:tcPr>
            <w:tcW w:type="dxa" w:w="1176"/>
            <w:shd w:val="clear" w:color="auto" w:fill="1F3A5F"/>
            <w:vAlign w:val="center"/>
          </w:tcPr>
          <w:p>
            <w:r/>
            <w:r>
              <w:rPr>
                <w:rFonts w:ascii="Calibri" w:hAnsi="Calibri"/>
                <w:b/>
                <w:color w:val="FFFFFF"/>
                <w:sz w:val="20"/>
              </w:rPr>
              <w:t>Statut (PASS/FAIL/BLOCKED)</w:t>
            </w:r>
          </w:p>
        </w:tc>
        <w:tc>
          <w:tcPr>
            <w:tcW w:type="dxa" w:w="1176"/>
            <w:shd w:val="clear" w:color="auto" w:fill="1F3A5F"/>
            <w:vAlign w:val="center"/>
          </w:tcPr>
          <w:p>
            <w:r/>
            <w:r>
              <w:rPr>
                <w:rFonts w:ascii="Calibri" w:hAnsi="Calibri"/>
                <w:b/>
                <w:color w:val="FFFFFF"/>
                <w:sz w:val="20"/>
              </w:rPr>
              <w:t>Evidence</w:t>
            </w:r>
          </w:p>
        </w:tc>
      </w:tr>
      <w:tr>
        <w:tc>
          <w:tcPr>
            <w:tcW w:type="dxa" w:w="1176"/>
            <w:vAlign w:val="top"/>
          </w:tcPr>
          <w:p>
            <w:r/>
            <w:r>
              <w:rPr>
                <w:rFonts w:ascii="Calibri" w:hAnsi="Calibri"/>
                <w:b w:val="0"/>
                <w:sz w:val="20"/>
              </w:rPr>
              <w:t>TST-001</w:t>
            </w:r>
          </w:p>
        </w:tc>
        <w:tc>
          <w:tcPr>
            <w:tcW w:type="dxa" w:w="1176"/>
            <w:vAlign w:val="top"/>
          </w:tcPr>
          <w:p>
            <w:r/>
            <w:r>
              <w:rPr>
                <w:rFonts w:ascii="Calibri" w:hAnsi="Calibri"/>
                <w:b w:val="0"/>
                <w:sz w:val="20"/>
              </w:rPr>
              <w:t>VAL-001</w:t>
            </w:r>
          </w:p>
        </w:tc>
        <w:tc>
          <w:tcPr>
            <w:tcW w:type="dxa" w:w="1176"/>
            <w:vAlign w:val="top"/>
          </w:tcPr>
          <w:p>
            <w:r/>
            <w:r>
              <w:rPr>
                <w:rFonts w:ascii="Calibri" w:hAnsi="Calibri"/>
                <w:b w:val="0"/>
                <w:sz w:val="20"/>
              </w:rPr>
              <w:t>Synchro OTA nominale</w:t>
            </w:r>
          </w:p>
        </w:tc>
        <w:tc>
          <w:tcPr>
            <w:tcW w:type="dxa" w:w="1176"/>
            <w:vAlign w:val="top"/>
          </w:tcPr>
          <w:p>
            <w:r/>
            <w:r>
              <w:rPr>
                <w:rFonts w:ascii="Calibri" w:hAnsi="Calibri"/>
                <w:b w:val="0"/>
                <w:sz w:val="20"/>
              </w:rPr>
              <w:t>payload valide</w:t>
            </w:r>
          </w:p>
        </w:tc>
        <w:tc>
          <w:tcPr>
            <w:tcW w:type="dxa" w:w="1176"/>
            <w:vAlign w:val="top"/>
          </w:tcPr>
          <w:p>
            <w:r/>
            <w:r>
              <w:rPr>
                <w:rFonts w:ascii="Calibri" w:hAnsi="Calibri"/>
                <w:b w:val="0"/>
                <w:sz w:val="20"/>
              </w:rPr>
              <w:t>HTTP 200 + operation + dealId</w:t>
            </w:r>
          </w:p>
        </w:tc>
        <w:tc>
          <w:tcPr>
            <w:tcW w:type="dxa" w:w="1176"/>
            <w:vAlign w:val="top"/>
          </w:tcPr>
          <w:p>
            <w:r/>
            <w:r>
              <w:rPr>
                <w:rFonts w:ascii="Calibri" w:hAnsi="Calibri"/>
                <w:b w:val="0"/>
                <w:sz w:val="20"/>
              </w:rPr>
              <w:t>Execution `node test-promax-prod.js` sans erreur bloquante</w:t>
            </w:r>
          </w:p>
        </w:tc>
        <w:tc>
          <w:tcPr>
            <w:tcW w:type="dxa" w:w="1176"/>
            <w:vAlign w:val="top"/>
          </w:tcPr>
          <w:p>
            <w:r/>
            <w:r>
              <w:rPr>
                <w:rFonts w:ascii="Calibri" w:hAnsi="Calibri"/>
                <w:b w:val="0"/>
                <w:sz w:val="20"/>
              </w:rPr>
              <w:t>PASS</w:t>
            </w:r>
          </w:p>
        </w:tc>
        <w:tc>
          <w:tcPr>
            <w:tcW w:type="dxa" w:w="1176"/>
            <w:vAlign w:val="top"/>
          </w:tcPr>
          <w:p>
            <w:r/>
            <w:r>
              <w:rPr>
                <w:rFonts w:ascii="Calibri" w:hAnsi="Calibri"/>
                <w:b w:val="0"/>
                <w:sz w:val="20"/>
              </w:rPr>
              <w:t>Terminal local: `node test-promax-prod.js` (exit code 0)</w:t>
            </w:r>
          </w:p>
        </w:tc>
      </w:tr>
      <w:tr>
        <w:tc>
          <w:tcPr>
            <w:tcW w:type="dxa" w:w="1176"/>
            <w:vAlign w:val="top"/>
          </w:tcPr>
          <w:p>
            <w:r/>
            <w:r>
              <w:rPr>
                <w:rFonts w:ascii="Calibri" w:hAnsi="Calibri"/>
                <w:b w:val="0"/>
                <w:sz w:val="20"/>
              </w:rPr>
              <w:t>TST-002</w:t>
            </w:r>
          </w:p>
        </w:tc>
        <w:tc>
          <w:tcPr>
            <w:tcW w:type="dxa" w:w="1176"/>
            <w:vAlign w:val="top"/>
          </w:tcPr>
          <w:p>
            <w:r/>
            <w:r>
              <w:rPr>
                <w:rFonts w:ascii="Calibri" w:hAnsi="Calibri"/>
                <w:b w:val="0"/>
                <w:sz w:val="20"/>
              </w:rPr>
              <w:t>VAL-002</w:t>
            </w:r>
          </w:p>
        </w:tc>
        <w:tc>
          <w:tcPr>
            <w:tcW w:type="dxa" w:w="1176"/>
            <w:vAlign w:val="top"/>
          </w:tcPr>
          <w:p>
            <w:r/>
            <w:r>
              <w:rPr>
                <w:rFonts w:ascii="Calibri" w:hAnsi="Calibri"/>
                <w:b w:val="0"/>
                <w:sz w:val="20"/>
              </w:rPr>
              <w:t>Synchro avec email reel capture</w:t>
            </w:r>
          </w:p>
        </w:tc>
        <w:tc>
          <w:tcPr>
            <w:tcW w:type="dxa" w:w="1176"/>
            <w:vAlign w:val="top"/>
          </w:tcPr>
          <w:p>
            <w:r/>
            <w:r>
              <w:rPr>
                <w:rFonts w:ascii="Calibri" w:hAnsi="Calibri"/>
                <w:b w:val="0"/>
                <w:sz w:val="20"/>
              </w:rPr>
              <w:t>payload + email_real_capturado</w:t>
            </w:r>
          </w:p>
        </w:tc>
        <w:tc>
          <w:tcPr>
            <w:tcW w:type="dxa" w:w="1176"/>
            <w:vAlign w:val="top"/>
          </w:tcPr>
          <w:p>
            <w:r/>
            <w:r>
              <w:rPr>
                <w:rFonts w:ascii="Calibri" w:hAnsi="Calibri"/>
                <w:b w:val="0"/>
                <w:sz w:val="20"/>
              </w:rPr>
              <w:t>Etat EMAIL_CAPTURADO</w:t>
            </w:r>
          </w:p>
        </w:tc>
        <w:tc>
          <w:tcPr>
            <w:tcW w:type="dxa" w:w="1176"/>
            <w:vAlign w:val="top"/>
          </w:tcPr>
          <w:p>
            <w:r/>
            <w:r>
              <w:rPr>
                <w:rFonts w:ascii="Calibri" w:hAnsi="Calibri"/>
                <w:b w:val="0"/>
                <w:sz w:val="20"/>
              </w:rPr>
            </w:r>
          </w:p>
        </w:tc>
        <w:tc>
          <w:tcPr>
            <w:tcW w:type="dxa" w:w="1176"/>
            <w:vAlign w:val="top"/>
          </w:tcPr>
          <w:p>
            <w:r/>
            <w:r>
              <w:rPr>
                <w:rFonts w:ascii="Calibri" w:hAnsi="Calibri"/>
                <w:b w:val="0"/>
                <w:sz w:val="20"/>
              </w:rPr>
            </w:r>
          </w:p>
        </w:tc>
        <w:tc>
          <w:tcPr>
            <w:tcW w:type="dxa" w:w="1176"/>
            <w:vAlign w:val="top"/>
          </w:tcPr>
          <w:p>
            <w:r/>
            <w:r>
              <w:rPr>
                <w:rFonts w:ascii="Calibri" w:hAnsi="Calibri"/>
                <w:b w:val="0"/>
                <w:sz w:val="20"/>
              </w:rPr>
            </w:r>
          </w:p>
        </w:tc>
      </w:tr>
      <w:tr>
        <w:tc>
          <w:tcPr>
            <w:tcW w:type="dxa" w:w="1176"/>
            <w:vAlign w:val="top"/>
          </w:tcPr>
          <w:p>
            <w:r/>
            <w:r>
              <w:rPr>
                <w:rFonts w:ascii="Calibri" w:hAnsi="Calibri"/>
                <w:b w:val="0"/>
                <w:sz w:val="20"/>
              </w:rPr>
              <w:t>TST-003</w:t>
            </w:r>
          </w:p>
        </w:tc>
        <w:tc>
          <w:tcPr>
            <w:tcW w:type="dxa" w:w="1176"/>
            <w:vAlign w:val="top"/>
          </w:tcPr>
          <w:p>
            <w:r/>
            <w:r>
              <w:rPr>
                <w:rFonts w:ascii="Calibri" w:hAnsi="Calibri"/>
                <w:b w:val="0"/>
                <w:sz w:val="20"/>
              </w:rPr>
              <w:t>VAL-002</w:t>
            </w:r>
          </w:p>
        </w:tc>
        <w:tc>
          <w:tcPr>
            <w:tcW w:type="dxa" w:w="1176"/>
            <w:vAlign w:val="top"/>
          </w:tcPr>
          <w:p>
            <w:r/>
            <w:r>
              <w:rPr>
                <w:rFonts w:ascii="Calibri" w:hAnsi="Calibri"/>
                <w:b w:val="0"/>
                <w:sz w:val="20"/>
              </w:rPr>
              <w:t>Synchro sans email reel</w:t>
            </w:r>
          </w:p>
        </w:tc>
        <w:tc>
          <w:tcPr>
            <w:tcW w:type="dxa" w:w="1176"/>
            <w:vAlign w:val="top"/>
          </w:tcPr>
          <w:p>
            <w:r/>
            <w:r>
              <w:rPr>
                <w:rFonts w:ascii="Calibri" w:hAnsi="Calibri"/>
                <w:b w:val="0"/>
                <w:sz w:val="20"/>
              </w:rPr>
              <w:t>payload sans email_real_capturado</w:t>
            </w:r>
          </w:p>
        </w:tc>
        <w:tc>
          <w:tcPr>
            <w:tcW w:type="dxa" w:w="1176"/>
            <w:vAlign w:val="top"/>
          </w:tcPr>
          <w:p>
            <w:r/>
            <w:r>
              <w:rPr>
                <w:rFonts w:ascii="Calibri" w:hAnsi="Calibri"/>
                <w:b w:val="0"/>
                <w:sz w:val="20"/>
              </w:rPr>
              <w:t>Etat PENDIENTE_DE_CHECK_IN</w:t>
            </w:r>
          </w:p>
        </w:tc>
        <w:tc>
          <w:tcPr>
            <w:tcW w:type="dxa" w:w="1176"/>
            <w:vAlign w:val="top"/>
          </w:tcPr>
          <w:p>
            <w:r/>
            <w:r>
              <w:rPr>
                <w:rFonts w:ascii="Calibri" w:hAnsi="Calibri"/>
                <w:b w:val="0"/>
                <w:sz w:val="20"/>
              </w:rPr>
            </w:r>
          </w:p>
        </w:tc>
        <w:tc>
          <w:tcPr>
            <w:tcW w:type="dxa" w:w="1176"/>
            <w:vAlign w:val="top"/>
          </w:tcPr>
          <w:p>
            <w:r/>
            <w:r>
              <w:rPr>
                <w:rFonts w:ascii="Calibri" w:hAnsi="Calibri"/>
                <w:b w:val="0"/>
                <w:sz w:val="20"/>
              </w:rPr>
            </w:r>
          </w:p>
        </w:tc>
        <w:tc>
          <w:tcPr>
            <w:tcW w:type="dxa" w:w="1176"/>
            <w:vAlign w:val="top"/>
          </w:tcPr>
          <w:p>
            <w:r/>
            <w:r>
              <w:rPr>
                <w:rFonts w:ascii="Calibri" w:hAnsi="Calibri"/>
                <w:b w:val="0"/>
                <w:sz w:val="20"/>
              </w:rPr>
            </w:r>
          </w:p>
        </w:tc>
      </w:tr>
      <w:tr>
        <w:tc>
          <w:tcPr>
            <w:tcW w:type="dxa" w:w="1176"/>
            <w:vAlign w:val="top"/>
          </w:tcPr>
          <w:p>
            <w:r/>
            <w:r>
              <w:rPr>
                <w:rFonts w:ascii="Calibri" w:hAnsi="Calibri"/>
                <w:b w:val="0"/>
                <w:sz w:val="20"/>
              </w:rPr>
              <w:t>TST-004</w:t>
            </w:r>
          </w:p>
        </w:tc>
        <w:tc>
          <w:tcPr>
            <w:tcW w:type="dxa" w:w="1176"/>
            <w:vAlign w:val="top"/>
          </w:tcPr>
          <w:p>
            <w:r/>
            <w:r>
              <w:rPr>
                <w:rFonts w:ascii="Calibri" w:hAnsi="Calibri"/>
                <w:b w:val="0"/>
                <w:sz w:val="20"/>
              </w:rPr>
              <w:t>VAL-004</w:t>
            </w:r>
          </w:p>
        </w:tc>
        <w:tc>
          <w:tcPr>
            <w:tcW w:type="dxa" w:w="1176"/>
            <w:vAlign w:val="top"/>
          </w:tcPr>
          <w:p>
            <w:r/>
            <w:r>
              <w:rPr>
                <w:rFonts w:ascii="Calibri" w:hAnsi="Calibri"/>
                <w:b w:val="0"/>
                <w:sz w:val="20"/>
              </w:rPr>
              <w:t>Payload incomplet</w:t>
            </w:r>
          </w:p>
        </w:tc>
        <w:tc>
          <w:tcPr>
            <w:tcW w:type="dxa" w:w="1176"/>
            <w:vAlign w:val="top"/>
          </w:tcPr>
          <w:p>
            <w:r/>
            <w:r>
              <w:rPr>
                <w:rFonts w:ascii="Calibri" w:hAnsi="Calibri"/>
                <w:b w:val="0"/>
                <w:sz w:val="20"/>
              </w:rPr>
              <w:t>payload sans id_reserva_ota</w:t>
            </w:r>
          </w:p>
        </w:tc>
        <w:tc>
          <w:tcPr>
            <w:tcW w:type="dxa" w:w="1176"/>
            <w:vAlign w:val="top"/>
          </w:tcPr>
          <w:p>
            <w:r/>
            <w:r>
              <w:rPr>
                <w:rFonts w:ascii="Calibri" w:hAnsi="Calibri"/>
                <w:b w:val="0"/>
                <w:sz w:val="20"/>
              </w:rPr>
              <w:t>HTTP 400</w:t>
            </w:r>
          </w:p>
        </w:tc>
        <w:tc>
          <w:tcPr>
            <w:tcW w:type="dxa" w:w="1176"/>
            <w:vAlign w:val="top"/>
          </w:tcPr>
          <w:p>
            <w:r/>
            <w:r>
              <w:rPr>
                <w:rFonts w:ascii="Calibri" w:hAnsi="Calibri"/>
                <w:b w:val="0"/>
                <w:sz w:val="20"/>
              </w:rPr>
            </w:r>
          </w:p>
        </w:tc>
        <w:tc>
          <w:tcPr>
            <w:tcW w:type="dxa" w:w="1176"/>
            <w:vAlign w:val="top"/>
          </w:tcPr>
          <w:p>
            <w:r/>
            <w:r>
              <w:rPr>
                <w:rFonts w:ascii="Calibri" w:hAnsi="Calibri"/>
                <w:b w:val="0"/>
                <w:sz w:val="20"/>
              </w:rPr>
            </w:r>
          </w:p>
        </w:tc>
        <w:tc>
          <w:tcPr>
            <w:tcW w:type="dxa" w:w="1176"/>
            <w:vAlign w:val="top"/>
          </w:tcPr>
          <w:p>
            <w:r/>
            <w:r>
              <w:rPr>
                <w:rFonts w:ascii="Calibri" w:hAnsi="Calibri"/>
                <w:b w:val="0"/>
                <w:sz w:val="20"/>
              </w:rPr>
            </w:r>
          </w:p>
        </w:tc>
      </w:tr>
      <w:tr>
        <w:tc>
          <w:tcPr>
            <w:tcW w:type="dxa" w:w="1176"/>
            <w:vAlign w:val="top"/>
          </w:tcPr>
          <w:p>
            <w:r/>
            <w:r>
              <w:rPr>
                <w:rFonts w:ascii="Calibri" w:hAnsi="Calibri"/>
                <w:b w:val="0"/>
                <w:sz w:val="20"/>
              </w:rPr>
              <w:t>TST-005</w:t>
            </w:r>
          </w:p>
        </w:tc>
        <w:tc>
          <w:tcPr>
            <w:tcW w:type="dxa" w:w="1176"/>
            <w:vAlign w:val="top"/>
          </w:tcPr>
          <w:p>
            <w:r/>
            <w:r>
              <w:rPr>
                <w:rFonts w:ascii="Calibri" w:hAnsi="Calibri"/>
                <w:b w:val="0"/>
                <w:sz w:val="20"/>
              </w:rPr>
              <w:t>VAL-005</w:t>
            </w:r>
          </w:p>
        </w:tc>
        <w:tc>
          <w:tcPr>
            <w:tcW w:type="dxa" w:w="1176"/>
            <w:vAlign w:val="top"/>
          </w:tcPr>
          <w:p>
            <w:r/>
            <w:r>
              <w:rPr>
                <w:rFonts w:ascii="Calibri" w:hAnsi="Calibri"/>
                <w:b w:val="0"/>
                <w:sz w:val="20"/>
              </w:rPr>
              <w:t>Signature invalide</w:t>
            </w:r>
          </w:p>
        </w:tc>
        <w:tc>
          <w:tcPr>
            <w:tcW w:type="dxa" w:w="1176"/>
            <w:vAlign w:val="top"/>
          </w:tcPr>
          <w:p>
            <w:r/>
            <w:r>
              <w:rPr>
                <w:rFonts w:ascii="Calibri" w:hAnsi="Calibri"/>
                <w:b w:val="0"/>
                <w:sz w:val="20"/>
              </w:rPr>
              <w:t>signature alteree</w:t>
            </w:r>
          </w:p>
        </w:tc>
        <w:tc>
          <w:tcPr>
            <w:tcW w:type="dxa" w:w="1176"/>
            <w:vAlign w:val="top"/>
          </w:tcPr>
          <w:p>
            <w:r/>
            <w:r>
              <w:rPr>
                <w:rFonts w:ascii="Calibri" w:hAnsi="Calibri"/>
                <w:b w:val="0"/>
                <w:sz w:val="20"/>
              </w:rPr>
              <w:t>HTTP 401</w:t>
            </w:r>
          </w:p>
        </w:tc>
        <w:tc>
          <w:tcPr>
            <w:tcW w:type="dxa" w:w="1176"/>
            <w:vAlign w:val="top"/>
          </w:tcPr>
          <w:p>
            <w:r/>
            <w:r>
              <w:rPr>
                <w:rFonts w:ascii="Calibri" w:hAnsi="Calibri"/>
                <w:b w:val="0"/>
                <w:sz w:val="20"/>
              </w:rPr>
            </w:r>
          </w:p>
        </w:tc>
        <w:tc>
          <w:tcPr>
            <w:tcW w:type="dxa" w:w="1176"/>
            <w:vAlign w:val="top"/>
          </w:tcPr>
          <w:p>
            <w:r/>
            <w:r>
              <w:rPr>
                <w:rFonts w:ascii="Calibri" w:hAnsi="Calibri"/>
                <w:b w:val="0"/>
                <w:sz w:val="20"/>
              </w:rPr>
            </w:r>
          </w:p>
        </w:tc>
        <w:tc>
          <w:tcPr>
            <w:tcW w:type="dxa" w:w="1176"/>
            <w:vAlign w:val="top"/>
          </w:tcPr>
          <w:p>
            <w:r/>
            <w:r>
              <w:rPr>
                <w:rFonts w:ascii="Calibri" w:hAnsi="Calibri"/>
                <w:b w:val="0"/>
                <w:sz w:val="20"/>
              </w:rPr>
            </w:r>
          </w:p>
        </w:tc>
      </w:tr>
      <w:tr>
        <w:tc>
          <w:tcPr>
            <w:tcW w:type="dxa" w:w="1176"/>
            <w:vAlign w:val="top"/>
          </w:tcPr>
          <w:p>
            <w:r/>
            <w:r>
              <w:rPr>
                <w:rFonts w:ascii="Calibri" w:hAnsi="Calibri"/>
                <w:b w:val="0"/>
                <w:sz w:val="20"/>
              </w:rPr>
              <w:t>TST-006</w:t>
            </w:r>
          </w:p>
        </w:tc>
        <w:tc>
          <w:tcPr>
            <w:tcW w:type="dxa" w:w="1176"/>
            <w:vAlign w:val="top"/>
          </w:tcPr>
          <w:p>
            <w:r/>
            <w:r>
              <w:rPr>
                <w:rFonts w:ascii="Calibri" w:hAnsi="Calibri"/>
                <w:b w:val="0"/>
                <w:sz w:val="20"/>
              </w:rPr>
              <w:t>VAL-006</w:t>
            </w:r>
          </w:p>
        </w:tc>
        <w:tc>
          <w:tcPr>
            <w:tcW w:type="dxa" w:w="1176"/>
            <w:vAlign w:val="top"/>
          </w:tcPr>
          <w:p>
            <w:r/>
            <w:r>
              <w:rPr>
                <w:rFonts w:ascii="Calibri" w:hAnsi="Calibri"/>
                <w:b w:val="0"/>
                <w:sz w:val="20"/>
              </w:rPr>
              <w:t>Timestamp expire</w:t>
            </w:r>
          </w:p>
        </w:tc>
        <w:tc>
          <w:tcPr>
            <w:tcW w:type="dxa" w:w="1176"/>
            <w:vAlign w:val="top"/>
          </w:tcPr>
          <w:p>
            <w:r/>
            <w:r>
              <w:rPr>
                <w:rFonts w:ascii="Calibri" w:hAnsi="Calibri"/>
                <w:b w:val="0"/>
                <w:sz w:val="20"/>
              </w:rPr>
              <w:t>timestamp hors tolerance</w:t>
            </w:r>
          </w:p>
        </w:tc>
        <w:tc>
          <w:tcPr>
            <w:tcW w:type="dxa" w:w="1176"/>
            <w:vAlign w:val="top"/>
          </w:tcPr>
          <w:p>
            <w:r/>
            <w:r>
              <w:rPr>
                <w:rFonts w:ascii="Calibri" w:hAnsi="Calibri"/>
                <w:b w:val="0"/>
                <w:sz w:val="20"/>
              </w:rPr>
              <w:t>HTTP 401</w:t>
            </w:r>
          </w:p>
        </w:tc>
        <w:tc>
          <w:tcPr>
            <w:tcW w:type="dxa" w:w="1176"/>
            <w:vAlign w:val="top"/>
          </w:tcPr>
          <w:p>
            <w:r/>
            <w:r>
              <w:rPr>
                <w:rFonts w:ascii="Calibri" w:hAnsi="Calibri"/>
                <w:b w:val="0"/>
                <w:sz w:val="20"/>
              </w:rPr>
            </w:r>
          </w:p>
        </w:tc>
        <w:tc>
          <w:tcPr>
            <w:tcW w:type="dxa" w:w="1176"/>
            <w:vAlign w:val="top"/>
          </w:tcPr>
          <w:p>
            <w:r/>
            <w:r>
              <w:rPr>
                <w:rFonts w:ascii="Calibri" w:hAnsi="Calibri"/>
                <w:b w:val="0"/>
                <w:sz w:val="20"/>
              </w:rPr>
            </w:r>
          </w:p>
        </w:tc>
        <w:tc>
          <w:tcPr>
            <w:tcW w:type="dxa" w:w="1176"/>
            <w:vAlign w:val="top"/>
          </w:tcPr>
          <w:p>
            <w:r/>
            <w:r>
              <w:rPr>
                <w:rFonts w:ascii="Calibri" w:hAnsi="Calibri"/>
                <w:b w:val="0"/>
                <w:sz w:val="20"/>
              </w:rPr>
            </w:r>
          </w:p>
        </w:tc>
      </w:tr>
      <w:tr>
        <w:tc>
          <w:tcPr>
            <w:tcW w:type="dxa" w:w="1176"/>
            <w:vAlign w:val="top"/>
          </w:tcPr>
          <w:p>
            <w:r/>
            <w:r>
              <w:rPr>
                <w:rFonts w:ascii="Calibri" w:hAnsi="Calibri"/>
                <w:b w:val="0"/>
                <w:sz w:val="20"/>
              </w:rPr>
              <w:t>TST-007</w:t>
            </w:r>
          </w:p>
        </w:tc>
        <w:tc>
          <w:tcPr>
            <w:tcW w:type="dxa" w:w="1176"/>
            <w:vAlign w:val="top"/>
          </w:tcPr>
          <w:p>
            <w:r/>
            <w:r>
              <w:rPr>
                <w:rFonts w:ascii="Calibri" w:hAnsi="Calibri"/>
                <w:b w:val="0"/>
                <w:sz w:val="20"/>
              </w:rPr>
              <w:t>VAL-007</w:t>
            </w:r>
          </w:p>
        </w:tc>
        <w:tc>
          <w:tcPr>
            <w:tcW w:type="dxa" w:w="1176"/>
            <w:vAlign w:val="top"/>
          </w:tcPr>
          <w:p>
            <w:r/>
            <w:r>
              <w:rPr>
                <w:rFonts w:ascii="Calibri" w:hAnsi="Calibri"/>
                <w:b w:val="0"/>
                <w:sz w:val="20"/>
              </w:rPr>
              <w:t>Erreur API HubSpot simulee</w:t>
            </w:r>
          </w:p>
        </w:tc>
        <w:tc>
          <w:tcPr>
            <w:tcW w:type="dxa" w:w="1176"/>
            <w:vAlign w:val="top"/>
          </w:tcPr>
          <w:p>
            <w:r/>
            <w:r>
              <w:rPr>
                <w:rFonts w:ascii="Calibri" w:hAnsi="Calibri"/>
                <w:b w:val="0"/>
                <w:sz w:val="20"/>
              </w:rPr>
              <w:t>token invalide ou erreur forcee</w:t>
            </w:r>
          </w:p>
        </w:tc>
        <w:tc>
          <w:tcPr>
            <w:tcW w:type="dxa" w:w="1176"/>
            <w:vAlign w:val="top"/>
          </w:tcPr>
          <w:p>
            <w:r/>
            <w:r>
              <w:rPr>
                <w:rFonts w:ascii="Calibri" w:hAnsi="Calibri"/>
                <w:b w:val="0"/>
                <w:sz w:val="20"/>
              </w:rPr>
              <w:t>HTTP 500 + ota.sync.failed</w:t>
            </w:r>
          </w:p>
        </w:tc>
        <w:tc>
          <w:tcPr>
            <w:tcW w:type="dxa" w:w="1176"/>
            <w:vAlign w:val="top"/>
          </w:tcPr>
          <w:p>
            <w:r/>
            <w:r>
              <w:rPr>
                <w:rFonts w:ascii="Calibri" w:hAnsi="Calibri"/>
                <w:b w:val="0"/>
                <w:sz w:val="20"/>
              </w:rPr>
            </w:r>
          </w:p>
        </w:tc>
        <w:tc>
          <w:tcPr>
            <w:tcW w:type="dxa" w:w="1176"/>
            <w:vAlign w:val="top"/>
          </w:tcPr>
          <w:p>
            <w:r/>
            <w:r>
              <w:rPr>
                <w:rFonts w:ascii="Calibri" w:hAnsi="Calibri"/>
                <w:b w:val="0"/>
                <w:sz w:val="20"/>
              </w:rPr>
            </w:r>
          </w:p>
        </w:tc>
        <w:tc>
          <w:tcPr>
            <w:tcW w:type="dxa" w:w="1176"/>
            <w:vAlign w:val="top"/>
          </w:tcPr>
          <w:p>
            <w:r/>
            <w:r>
              <w:rPr>
                <w:rFonts w:ascii="Calibri" w:hAnsi="Calibri"/>
                <w:b w:val="0"/>
                <w:sz w:val="20"/>
              </w:rPr>
            </w:r>
          </w:p>
        </w:tc>
      </w:tr>
      <w:tr>
        <w:tc>
          <w:tcPr>
            <w:tcW w:type="dxa" w:w="1176"/>
            <w:vAlign w:val="top"/>
          </w:tcPr>
          <w:p>
            <w:r/>
            <w:r>
              <w:rPr>
                <w:rFonts w:ascii="Calibri" w:hAnsi="Calibri"/>
                <w:b w:val="0"/>
                <w:sz w:val="20"/>
              </w:rPr>
              <w:t>TST-008</w:t>
            </w:r>
          </w:p>
        </w:tc>
        <w:tc>
          <w:tcPr>
            <w:tcW w:type="dxa" w:w="1176"/>
            <w:vAlign w:val="top"/>
          </w:tcPr>
          <w:p>
            <w:r/>
            <w:r>
              <w:rPr>
                <w:rFonts w:ascii="Calibri" w:hAnsi="Calibri"/>
                <w:b w:val="0"/>
                <w:sz w:val="20"/>
              </w:rPr>
              <w:t>VAL-003</w:t>
            </w:r>
          </w:p>
        </w:tc>
        <w:tc>
          <w:tcPr>
            <w:tcW w:type="dxa" w:w="1176"/>
            <w:vAlign w:val="top"/>
          </w:tcPr>
          <w:p>
            <w:r/>
            <w:r>
              <w:rPr>
                <w:rFonts w:ascii="Calibri" w:hAnsi="Calibri"/>
                <w:b w:val="0"/>
                <w:sz w:val="20"/>
              </w:rPr>
              <w:t>Emission evenement succes</w:t>
            </w:r>
          </w:p>
        </w:tc>
        <w:tc>
          <w:tcPr>
            <w:tcW w:type="dxa" w:w="1176"/>
            <w:vAlign w:val="top"/>
          </w:tcPr>
          <w:p>
            <w:r/>
            <w:r>
              <w:rPr>
                <w:rFonts w:ascii="Calibri" w:hAnsi="Calibri"/>
                <w:b w:val="0"/>
                <w:sz w:val="20"/>
              </w:rPr>
              <w:t>cas nominal complet</w:t>
            </w:r>
          </w:p>
        </w:tc>
        <w:tc>
          <w:tcPr>
            <w:tcW w:type="dxa" w:w="1176"/>
            <w:vAlign w:val="top"/>
          </w:tcPr>
          <w:p>
            <w:r/>
            <w:r>
              <w:rPr>
                <w:rFonts w:ascii="Calibri" w:hAnsi="Calibri"/>
                <w:b w:val="0"/>
                <w:sz w:val="20"/>
              </w:rPr>
              <w:t>Event log present</w:t>
            </w:r>
          </w:p>
        </w:tc>
        <w:tc>
          <w:tcPr>
            <w:tcW w:type="dxa" w:w="1176"/>
            <w:vAlign w:val="top"/>
          </w:tcPr>
          <w:p>
            <w:r/>
            <w:r>
              <w:rPr>
                <w:rFonts w:ascii="Calibri" w:hAnsi="Calibri"/>
                <w:b w:val="0"/>
                <w:sz w:val="20"/>
              </w:rPr>
            </w:r>
          </w:p>
        </w:tc>
        <w:tc>
          <w:tcPr>
            <w:tcW w:type="dxa" w:w="1176"/>
            <w:vAlign w:val="top"/>
          </w:tcPr>
          <w:p>
            <w:r/>
            <w:r>
              <w:rPr>
                <w:rFonts w:ascii="Calibri" w:hAnsi="Calibri"/>
                <w:b w:val="0"/>
                <w:sz w:val="20"/>
              </w:rPr>
            </w:r>
          </w:p>
        </w:tc>
        <w:tc>
          <w:tcPr>
            <w:tcW w:type="dxa" w:w="1176"/>
            <w:vAlign w:val="top"/>
          </w:tcPr>
          <w:p>
            <w:r/>
            <w:r>
              <w:rPr>
                <w:rFonts w:ascii="Calibri" w:hAnsi="Calibri"/>
                <w:b w:val="0"/>
                <w:sz w:val="20"/>
              </w:rPr>
            </w:r>
          </w:p>
        </w:tc>
      </w:tr>
      <w:tr>
        <w:tc>
          <w:tcPr>
            <w:tcW w:type="dxa" w:w="1176"/>
            <w:vAlign w:val="top"/>
          </w:tcPr>
          <w:p>
            <w:r/>
            <w:r>
              <w:rPr>
                <w:rFonts w:ascii="Calibri" w:hAnsi="Calibri"/>
                <w:b w:val="0"/>
                <w:sz w:val="20"/>
              </w:rPr>
              <w:t>TST-009</w:t>
            </w:r>
          </w:p>
        </w:tc>
        <w:tc>
          <w:tcPr>
            <w:tcW w:type="dxa" w:w="1176"/>
            <w:vAlign w:val="top"/>
          </w:tcPr>
          <w:p>
            <w:r/>
            <w:r>
              <w:rPr>
                <w:rFonts w:ascii="Calibri" w:hAnsi="Calibri"/>
                <w:b w:val="0"/>
                <w:sz w:val="20"/>
              </w:rPr>
              <w:t>VAL-008</w:t>
            </w:r>
          </w:p>
        </w:tc>
        <w:tc>
          <w:tcPr>
            <w:tcW w:type="dxa" w:w="1176"/>
            <w:vAlign w:val="top"/>
          </w:tcPr>
          <w:p>
            <w:r/>
            <w:r>
              <w:rPr>
                <w:rFonts w:ascii="Calibri" w:hAnsi="Calibri"/>
                <w:b w:val="0"/>
                <w:sz w:val="20"/>
              </w:rPr>
              <w:t>Non exposition secrets UI</w:t>
            </w:r>
          </w:p>
        </w:tc>
        <w:tc>
          <w:tcPr>
            <w:tcW w:type="dxa" w:w="1176"/>
            <w:vAlign w:val="top"/>
          </w:tcPr>
          <w:p>
            <w:r/>
            <w:r>
              <w:rPr>
                <w:rFonts w:ascii="Calibri" w:hAnsi="Calibri"/>
                <w:b w:val="0"/>
                <w:sz w:val="20"/>
              </w:rPr>
              <w:t>revue code extension</w:t>
            </w:r>
          </w:p>
        </w:tc>
        <w:tc>
          <w:tcPr>
            <w:tcW w:type="dxa" w:w="1176"/>
            <w:vAlign w:val="top"/>
          </w:tcPr>
          <w:p>
            <w:r/>
            <w:r>
              <w:rPr>
                <w:rFonts w:ascii="Calibri" w:hAnsi="Calibri"/>
                <w:b w:val="0"/>
                <w:sz w:val="20"/>
              </w:rPr>
              <w:t>Aucun secret cote frontend</w:t>
            </w:r>
          </w:p>
        </w:tc>
        <w:tc>
          <w:tcPr>
            <w:tcW w:type="dxa" w:w="1176"/>
            <w:vAlign w:val="top"/>
          </w:tcPr>
          <w:p>
            <w:r/>
            <w:r>
              <w:rPr>
                <w:rFonts w:ascii="Calibri" w:hAnsi="Calibri"/>
                <w:b w:val="0"/>
                <w:sz w:val="20"/>
              </w:rPr>
            </w:r>
          </w:p>
        </w:tc>
        <w:tc>
          <w:tcPr>
            <w:tcW w:type="dxa" w:w="1176"/>
            <w:vAlign w:val="top"/>
          </w:tcPr>
          <w:p>
            <w:r/>
            <w:r>
              <w:rPr>
                <w:rFonts w:ascii="Calibri" w:hAnsi="Calibri"/>
                <w:b w:val="0"/>
                <w:sz w:val="20"/>
              </w:rPr>
            </w:r>
          </w:p>
        </w:tc>
        <w:tc>
          <w:tcPr>
            <w:tcW w:type="dxa" w:w="1176"/>
            <w:vAlign w:val="top"/>
          </w:tcPr>
          <w:p>
            <w:r/>
            <w:r>
              <w:rPr>
                <w:rFonts w:ascii="Calibri" w:hAnsi="Calibri"/>
                <w:b w:val="0"/>
                <w:sz w:val="20"/>
              </w:rPr>
            </w:r>
          </w:p>
        </w:tc>
      </w:tr>
    </w:tbl>
    <w:p>
      <w:pPr>
        <w:pStyle w:val="Heading3"/>
      </w:pPr>
      <w:r>
        <w:rPr>
          <w:rFonts w:ascii="Calibri" w:hAnsi="Calibri"/>
          <w:b/>
          <w:color w:val="555555"/>
          <w:sz w:val="24"/>
        </w:rPr>
        <w:t>4. Journal d execution</w:t>
      </w:r>
    </w:p>
    <w:tbl>
      <w:tblPr>
        <w:tblStyle w:val="LightGrid-Accent1"/>
        <w:tblW w:type="auto" w:w="0"/>
        <w:tblLayout w:type="autofit"/>
        <w:tblLook w:firstColumn="1" w:firstRow="1" w:lastColumn="0" w:lastRow="0" w:noHBand="0" w:noVBand="1" w:val="04A0"/>
      </w:tblPr>
      <w:tblGrid>
        <w:gridCol w:w="1881"/>
        <w:gridCol w:w="1881"/>
        <w:gridCol w:w="1881"/>
        <w:gridCol w:w="1881"/>
        <w:gridCol w:w="1881"/>
      </w:tblGrid>
      <w:tr>
        <w:tc>
          <w:tcPr>
            <w:tcW w:type="dxa" w:w="1881"/>
            <w:shd w:val="clear" w:color="auto" w:fill="1F3A5F"/>
            <w:vAlign w:val="center"/>
          </w:tcPr>
          <w:p>
            <w:r/>
            <w:r>
              <w:rPr>
                <w:rFonts w:ascii="Calibri" w:hAnsi="Calibri"/>
                <w:b/>
                <w:color w:val="FFFFFF"/>
                <w:sz w:val="20"/>
              </w:rPr>
              <w:t>Horodatage UTC</w:t>
            </w:r>
          </w:p>
        </w:tc>
        <w:tc>
          <w:tcPr>
            <w:tcW w:type="dxa" w:w="1881"/>
            <w:shd w:val="clear" w:color="auto" w:fill="1F3A5F"/>
            <w:vAlign w:val="center"/>
          </w:tcPr>
          <w:p>
            <w:r/>
            <w:r>
              <w:rPr>
                <w:rFonts w:ascii="Calibri" w:hAnsi="Calibri"/>
                <w:b/>
                <w:color w:val="FFFFFF"/>
                <w:sz w:val="20"/>
              </w:rPr>
              <w:t>Test ID</w:t>
            </w:r>
          </w:p>
        </w:tc>
        <w:tc>
          <w:tcPr>
            <w:tcW w:type="dxa" w:w="1881"/>
            <w:shd w:val="clear" w:color="auto" w:fill="1F3A5F"/>
            <w:vAlign w:val="center"/>
          </w:tcPr>
          <w:p>
            <w:r/>
            <w:r>
              <w:rPr>
                <w:rFonts w:ascii="Calibri" w:hAnsi="Calibri"/>
                <w:b/>
                <w:color w:val="FFFFFF"/>
                <w:sz w:val="20"/>
              </w:rPr>
              <w:t>Action</w:t>
            </w:r>
          </w:p>
        </w:tc>
        <w:tc>
          <w:tcPr>
            <w:tcW w:type="dxa" w:w="1881"/>
            <w:shd w:val="clear" w:color="auto" w:fill="1F3A5F"/>
            <w:vAlign w:val="center"/>
          </w:tcPr>
          <w:p>
            <w:r/>
            <w:r>
              <w:rPr>
                <w:rFonts w:ascii="Calibri" w:hAnsi="Calibri"/>
                <w:b/>
                <w:color w:val="FFFFFF"/>
                <w:sz w:val="20"/>
              </w:rPr>
              <w:t>Observation</w:t>
            </w:r>
          </w:p>
        </w:tc>
        <w:tc>
          <w:tcPr>
            <w:tcW w:type="dxa" w:w="1881"/>
            <w:shd w:val="clear" w:color="auto" w:fill="1F3A5F"/>
            <w:vAlign w:val="center"/>
          </w:tcPr>
          <w:p>
            <w:r/>
            <w:r>
              <w:rPr>
                <w:rFonts w:ascii="Calibri" w:hAnsi="Calibri"/>
                <w:b/>
                <w:color w:val="FFFFFF"/>
                <w:sz w:val="20"/>
              </w:rPr>
              <w:t>Operateur</w:t>
            </w:r>
          </w:p>
        </w:tc>
      </w:tr>
      <w:tr>
        <w:tc>
          <w:tcPr>
            <w:tcW w:type="dxa" w:w="1881"/>
            <w:vAlign w:val="top"/>
          </w:tcPr>
          <w:p>
            <w:r/>
            <w:r>
              <w:rPr>
                <w:rFonts w:ascii="Calibri" w:hAnsi="Calibri"/>
                <w:b w:val="0"/>
                <w:sz w:val="20"/>
              </w:rPr>
              <w:t>2026-05-24</w:t>
            </w:r>
          </w:p>
        </w:tc>
        <w:tc>
          <w:tcPr>
            <w:tcW w:type="dxa" w:w="1881"/>
            <w:vAlign w:val="top"/>
          </w:tcPr>
          <w:p>
            <w:r/>
            <w:r>
              <w:rPr>
                <w:rFonts w:ascii="Calibri" w:hAnsi="Calibri"/>
                <w:b w:val="0"/>
                <w:sz w:val="20"/>
              </w:rPr>
              <w:t>TST-001</w:t>
            </w:r>
          </w:p>
        </w:tc>
        <w:tc>
          <w:tcPr>
            <w:tcW w:type="dxa" w:w="1881"/>
            <w:vAlign w:val="top"/>
          </w:tcPr>
          <w:p>
            <w:r/>
            <w:r>
              <w:rPr>
                <w:rFonts w:ascii="Calibri" w:hAnsi="Calibri"/>
                <w:b w:val="0"/>
                <w:sz w:val="20"/>
              </w:rPr>
              <w:t>Execution script de test production</w:t>
            </w:r>
          </w:p>
        </w:tc>
        <w:tc>
          <w:tcPr>
            <w:tcW w:type="dxa" w:w="1881"/>
            <w:vAlign w:val="top"/>
          </w:tcPr>
          <w:p>
            <w:r/>
            <w:r>
              <w:rPr>
                <w:rFonts w:ascii="Calibri" w:hAnsi="Calibri"/>
                <w:b w:val="0"/>
                <w:sz w:val="20"/>
              </w:rPr>
              <w:t>Script termine avec exit code 0</w:t>
            </w:r>
          </w:p>
        </w:tc>
        <w:tc>
          <w:tcPr>
            <w:tcW w:type="dxa" w:w="1881"/>
            <w:vAlign w:val="top"/>
          </w:tcPr>
          <w:p>
            <w:r/>
            <w:r>
              <w:rPr>
                <w:rFonts w:ascii="Calibri" w:hAnsi="Calibri"/>
                <w:b w:val="0"/>
                <w:sz w:val="20"/>
              </w:rPr>
              <w:t>A completer</w:t>
            </w:r>
          </w:p>
        </w:tc>
      </w:tr>
    </w:tbl>
    <w:p>
      <w:pPr>
        <w:pStyle w:val="Heading3"/>
      </w:pPr>
      <w:r>
        <w:rPr>
          <w:rFonts w:ascii="Calibri" w:hAnsi="Calibri"/>
          <w:b/>
          <w:color w:val="555555"/>
          <w:sz w:val="24"/>
        </w:rPr>
        <w:t>5. Incidents et ecarts observes</w:t>
      </w:r>
    </w:p>
    <w:tbl>
      <w:tblPr>
        <w:tblStyle w:val="LightGrid-Accent1"/>
        <w:tblW w:type="auto" w:w="0"/>
        <w:tblLayout w:type="autofit"/>
        <w:tblLook w:firstColumn="1" w:firstRow="1" w:lastColumn="0" w:lastRow="0" w:noHBand="0" w:noVBand="1" w:val="04A0"/>
      </w:tblPr>
      <w:tblGrid>
        <w:gridCol w:w="1568"/>
        <w:gridCol w:w="1568"/>
        <w:gridCol w:w="1568"/>
        <w:gridCol w:w="1568"/>
        <w:gridCol w:w="1568"/>
        <w:gridCol w:w="1568"/>
      </w:tblGrid>
      <w:tr>
        <w:tc>
          <w:tcPr>
            <w:tcW w:type="dxa" w:w="1568"/>
            <w:shd w:val="clear" w:color="auto" w:fill="1F3A5F"/>
            <w:vAlign w:val="center"/>
          </w:tcPr>
          <w:p>
            <w:r/>
            <w:r>
              <w:rPr>
                <w:rFonts w:ascii="Calibri" w:hAnsi="Calibri"/>
                <w:b/>
                <w:color w:val="FFFFFF"/>
                <w:sz w:val="20"/>
              </w:rPr>
              <w:t>Ref</w:t>
            </w:r>
          </w:p>
        </w:tc>
        <w:tc>
          <w:tcPr>
            <w:tcW w:type="dxa" w:w="1568"/>
            <w:shd w:val="clear" w:color="auto" w:fill="1F3A5F"/>
            <w:vAlign w:val="center"/>
          </w:tcPr>
          <w:p>
            <w:r/>
            <w:r>
              <w:rPr>
                <w:rFonts w:ascii="Calibri" w:hAnsi="Calibri"/>
                <w:b/>
                <w:color w:val="FFFFFF"/>
                <w:sz w:val="20"/>
              </w:rPr>
              <w:t>Test ID</w:t>
            </w:r>
          </w:p>
        </w:tc>
        <w:tc>
          <w:tcPr>
            <w:tcW w:type="dxa" w:w="1568"/>
            <w:shd w:val="clear" w:color="auto" w:fill="1F3A5F"/>
            <w:vAlign w:val="center"/>
          </w:tcPr>
          <w:p>
            <w:r/>
            <w:r>
              <w:rPr>
                <w:rFonts w:ascii="Calibri" w:hAnsi="Calibri"/>
                <w:b/>
                <w:color w:val="FFFFFF"/>
                <w:sz w:val="20"/>
              </w:rPr>
              <w:t>Description</w:t>
            </w:r>
          </w:p>
        </w:tc>
        <w:tc>
          <w:tcPr>
            <w:tcW w:type="dxa" w:w="1568"/>
            <w:shd w:val="clear" w:color="auto" w:fill="1F3A5F"/>
            <w:vAlign w:val="center"/>
          </w:tcPr>
          <w:p>
            <w:r/>
            <w:r>
              <w:rPr>
                <w:rFonts w:ascii="Calibri" w:hAnsi="Calibri"/>
                <w:b/>
                <w:color w:val="FFFFFF"/>
                <w:sz w:val="20"/>
              </w:rPr>
              <w:t>Severite</w:t>
            </w:r>
          </w:p>
        </w:tc>
        <w:tc>
          <w:tcPr>
            <w:tcW w:type="dxa" w:w="1568"/>
            <w:shd w:val="clear" w:color="auto" w:fill="1F3A5F"/>
            <w:vAlign w:val="center"/>
          </w:tcPr>
          <w:p>
            <w:r/>
            <w:r>
              <w:rPr>
                <w:rFonts w:ascii="Calibri" w:hAnsi="Calibri"/>
                <w:b/>
                <w:color w:val="FFFFFF"/>
                <w:sz w:val="20"/>
              </w:rPr>
              <w:t>CAPA ID</w:t>
            </w:r>
          </w:p>
        </w:tc>
        <w:tc>
          <w:tcPr>
            <w:tcW w:type="dxa" w:w="1568"/>
            <w:shd w:val="clear" w:color="auto" w:fill="1F3A5F"/>
            <w:vAlign w:val="center"/>
          </w:tcPr>
          <w:p>
            <w:r/>
            <w:r>
              <w:rPr>
                <w:rFonts w:ascii="Calibri" w:hAnsi="Calibri"/>
                <w:b/>
                <w:color w:val="FFFFFF"/>
                <w:sz w:val="20"/>
              </w:rPr>
              <w:t>Statut</w:t>
            </w:r>
          </w:p>
        </w:tc>
      </w:tr>
      <w:tr>
        <w:tc>
          <w:tcPr>
            <w:tcW w:type="dxa" w:w="1568"/>
            <w:vAlign w:val="top"/>
          </w:tcPr>
          <w:p>
            <w:r/>
            <w:r>
              <w:rPr>
                <w:rFonts w:ascii="Calibri" w:hAnsi="Calibri"/>
                <w:b w:val="0"/>
                <w:sz w:val="20"/>
              </w:rPr>
              <w:t>INC-001</w:t>
            </w:r>
          </w:p>
        </w:tc>
        <w:tc>
          <w:tcPr>
            <w:tcW w:type="dxa" w:w="1568"/>
            <w:vAlign w:val="top"/>
          </w:tcPr>
          <w:p>
            <w:r/>
            <w:r>
              <w:rPr>
                <w:rFonts w:ascii="Calibri" w:hAnsi="Calibri"/>
                <w:b w:val="0"/>
                <w:sz w:val="20"/>
              </w:rPr>
            </w:r>
          </w:p>
        </w:tc>
        <w:tc>
          <w:tcPr>
            <w:tcW w:type="dxa" w:w="1568"/>
            <w:vAlign w:val="top"/>
          </w:tcPr>
          <w:p>
            <w:r/>
            <w:r>
              <w:rPr>
                <w:rFonts w:ascii="Calibri" w:hAnsi="Calibri"/>
                <w:b w:val="0"/>
                <w:sz w:val="20"/>
              </w:rPr>
            </w:r>
          </w:p>
        </w:tc>
        <w:tc>
          <w:tcPr>
            <w:tcW w:type="dxa" w:w="1568"/>
            <w:vAlign w:val="top"/>
          </w:tcPr>
          <w:p>
            <w:r/>
            <w:r>
              <w:rPr>
                <w:rFonts w:ascii="Calibri" w:hAnsi="Calibri"/>
                <w:b w:val="0"/>
                <w:sz w:val="20"/>
              </w:rPr>
            </w:r>
          </w:p>
        </w:tc>
        <w:tc>
          <w:tcPr>
            <w:tcW w:type="dxa" w:w="1568"/>
            <w:vAlign w:val="top"/>
          </w:tcPr>
          <w:p>
            <w:r/>
            <w:r>
              <w:rPr>
                <w:rFonts w:ascii="Calibri" w:hAnsi="Calibri"/>
                <w:b w:val="0"/>
                <w:sz w:val="20"/>
              </w:rPr>
            </w:r>
          </w:p>
        </w:tc>
        <w:tc>
          <w:tcPr>
            <w:tcW w:type="dxa" w:w="1568"/>
            <w:vAlign w:val="top"/>
          </w:tcPr>
          <w:p>
            <w:r/>
            <w:r>
              <w:rPr>
                <w:rFonts w:ascii="Calibri" w:hAnsi="Calibri"/>
                <w:b w:val="0"/>
                <w:sz w:val="20"/>
              </w:rPr>
              <w:t>Ouvert</w:t>
            </w:r>
          </w:p>
        </w:tc>
      </w:tr>
    </w:tbl>
    <w:p>
      <w:pPr>
        <w:pStyle w:val="Heading3"/>
      </w:pPr>
      <w:r>
        <w:rPr>
          <w:rFonts w:ascii="Calibri" w:hAnsi="Calibri"/>
          <w:b/>
          <w:color w:val="555555"/>
          <w:sz w:val="24"/>
        </w:rPr>
        <w:t>6. Synthese</w:t>
      </w:r>
    </w:p>
    <w:p>
      <w:pPr>
        <w:pStyle w:val="ListBullet"/>
      </w:pPr>
      <w:r>
        <w:rPr>
          <w:rFonts w:ascii="Calibri" w:hAnsi="Calibri"/>
          <w:sz w:val="20"/>
        </w:rPr>
        <w:t>Total tests executes:</w:t>
      </w:r>
    </w:p>
    <w:p>
      <w:pPr>
        <w:pStyle w:val="ListBullet"/>
      </w:pPr>
      <w:r>
        <w:rPr>
          <w:rFonts w:ascii="Calibri" w:hAnsi="Calibri"/>
          <w:sz w:val="20"/>
        </w:rPr>
        <w:t>PASS: 1</w:t>
      </w:r>
    </w:p>
    <w:p>
      <w:pPr>
        <w:pStyle w:val="ListBullet"/>
      </w:pPr>
      <w:r>
        <w:rPr>
          <w:rFonts w:ascii="Calibri" w:hAnsi="Calibri"/>
          <w:sz w:val="20"/>
        </w:rPr>
        <w:t>FAIL:</w:t>
      </w:r>
    </w:p>
    <w:p>
      <w:pPr>
        <w:pStyle w:val="ListBullet"/>
      </w:pPr>
      <w:r>
        <w:rPr>
          <w:rFonts w:ascii="Calibri" w:hAnsi="Calibri"/>
          <w:sz w:val="20"/>
        </w:rPr>
        <w:t>BLOCKED:</w:t>
      </w:r>
    </w:p>
    <w:p>
      <w:pPr>
        <w:pStyle w:val="ListBullet"/>
      </w:pPr>
      <w:r>
        <w:rPr>
          <w:rFonts w:ascii="Calibri" w:hAnsi="Calibri"/>
          <w:sz w:val="20"/>
        </w:rPr>
        <w:t>Taux de reussite (%):</w:t>
      </w:r>
    </w:p>
    <w:p>
      <w:pPr>
        <w:spacing w:after="80"/>
      </w:pPr>
      <w:r>
        <w:rPr>
          <w:rFonts w:ascii="Calibri" w:hAnsi="Calibri"/>
          <w:b w:val="0"/>
          <w:i w:val="0"/>
          <w:sz w:val="20"/>
        </w:rPr>
        <w:t>Conclusion technique:</w:t>
      </w:r>
    </w:p>
    <w:p>
      <w:pPr>
        <w:pStyle w:val="ListBullet"/>
      </w:pPr>
      <w:r>
        <w:rPr>
          <w:rFonts w:ascii="Calibri" w:hAnsi="Calibri"/>
          <w:sz w:val="20"/>
        </w:rPr>
        <w:t>___________________________________________</w:t>
      </w:r>
    </w:p>
    <w:p>
      <w:pPr>
        <w:pStyle w:val="ListBullet"/>
      </w:pPr>
      <w:r>
        <w:rPr>
          <w:rFonts w:ascii="Calibri" w:hAnsi="Calibri"/>
          <w:sz w:val="20"/>
        </w:rPr>
        <w:t>___________________________________________</w:t>
      </w:r>
    </w:p>
    <w:p>
      <w:pPr>
        <w:pStyle w:val="Heading3"/>
      </w:pPr>
      <w:r>
        <w:rPr>
          <w:rFonts w:ascii="Calibri" w:hAnsi="Calibri"/>
          <w:b/>
          <w:color w:val="555555"/>
          <w:sz w:val="24"/>
        </w:rPr>
        <w:t>7. Decision de campagne</w:t>
      </w:r>
    </w:p>
    <w:p>
      <w:pPr>
        <w:pStyle w:val="ListBullet"/>
      </w:pPr>
      <w:r>
        <w:rPr>
          <w:rFonts w:ascii="Calibri" w:hAnsi="Calibri"/>
          <w:sz w:val="20"/>
        </w:rPr>
        <w:t>Decision: `Favorable` / `Conditionnelle` / `Defavorable`</w:t>
      </w:r>
    </w:p>
    <w:p>
      <w:pPr>
        <w:pStyle w:val="ListBullet"/>
      </w:pPr>
      <w:r>
        <w:rPr>
          <w:rFonts w:ascii="Calibri" w:hAnsi="Calibri"/>
          <w:sz w:val="20"/>
        </w:rPr>
        <w:t>Conditions eventuelles:</w:t>
      </w:r>
    </w:p>
    <w:p>
      <w:pPr>
        <w:pStyle w:val="ListBullet"/>
      </w:pPr>
      <w:r>
        <w:rPr>
          <w:rFonts w:ascii="Calibri" w:hAnsi="Calibri"/>
          <w:sz w:val="20"/>
        </w:rPr>
        <w:t>_________________________________________</w:t>
      </w:r>
    </w:p>
    <w:p>
      <w:pPr>
        <w:pStyle w:val="ListBullet"/>
      </w:pPr>
      <w:r>
        <w:rPr>
          <w:rFonts w:ascii="Calibri" w:hAnsi="Calibri"/>
          <w:sz w:val="20"/>
        </w:rPr>
        <w:t>_________________________________________</w:t>
      </w:r>
    </w:p>
    <w:p>
      <w:pPr>
        <w:pStyle w:val="Heading3"/>
      </w:pPr>
      <w:r>
        <w:rPr>
          <w:rFonts w:ascii="Calibri" w:hAnsi="Calibri"/>
          <w:b/>
          <w:color w:val="555555"/>
          <w:sz w:val="24"/>
        </w:rPr>
        <w:t>8. Validation</w:t>
      </w:r>
    </w:p>
    <w:p>
      <w:pPr>
        <w:pStyle w:val="ListBullet"/>
      </w:pPr>
      <w:r>
        <w:rPr>
          <w:rFonts w:ascii="Calibri" w:hAnsi="Calibri"/>
          <w:sz w:val="20"/>
        </w:rPr>
        <w:t>Responsable Tests: ____________________ Date: __________</w:t>
      </w:r>
    </w:p>
    <w:p>
      <w:pPr>
        <w:pStyle w:val="ListBullet"/>
      </w:pPr>
      <w:r>
        <w:rPr>
          <w:rFonts w:ascii="Calibri" w:hAnsi="Calibri"/>
          <w:sz w:val="20"/>
        </w:rPr>
        <w:t>Responsable Technique: _________________ Date: __________</w:t>
      </w:r>
    </w:p>
    <w:p>
      <w:pPr>
        <w:pStyle w:val="ListBullet"/>
      </w:pPr>
      <w:r>
        <w:rPr>
          <w:rFonts w:ascii="Calibri" w:hAnsi="Calibri"/>
          <w:sz w:val="20"/>
        </w:rPr>
        <w:t>Responsable Conformite: ________________ Date: __________</w:t>
      </w:r>
    </w:p>
    <w:p>
      <w:r>
        <w:br w:type="page"/>
      </w:r>
    </w:p>
    <w:p>
      <w:pPr>
        <w:pStyle w:val="Heading1"/>
      </w:pPr>
      <w:r>
        <w:rPr>
          <w:rFonts w:ascii="Calibri" w:hAnsi="Calibri"/>
          <w:b/>
          <w:color w:val="1F3A5F"/>
          <w:sz w:val="36"/>
        </w:rPr>
        <w:t>Anexo D — Síntesis comité (1 page)</w:t>
      </w:r>
    </w:p>
    <w:p>
      <w:pPr>
        <w:pStyle w:val="Heading2"/>
      </w:pPr>
      <w:r>
        <w:rPr>
          <w:rFonts w:ascii="Calibri" w:hAnsi="Calibri"/>
          <w:b/>
          <w:color w:val="1F3A5F"/>
          <w:sz w:val="28"/>
        </w:rPr>
        <w:t>ISO/IEC 42001 - Annexe D - Synthese Comite (1 page)</w:t>
      </w:r>
    </w:p>
    <w:p>
      <w:pPr>
        <w:pStyle w:val="Heading3"/>
      </w:pPr>
      <w:r>
        <w:rPr>
          <w:rFonts w:ascii="Calibri" w:hAnsi="Calibri"/>
          <w:b/>
          <w:color w:val="555555"/>
          <w:sz w:val="24"/>
        </w:rPr>
        <w:t>1. Decision proposee</w:t>
      </w:r>
    </w:p>
    <w:p>
      <w:pPr>
        <w:pStyle w:val="ListBullet"/>
      </w:pPr>
      <w:r>
        <w:rPr>
          <w:rFonts w:ascii="Calibri" w:hAnsi="Calibri"/>
          <w:sz w:val="20"/>
        </w:rPr>
        <w:t>Decision: GO conditionnel</w:t>
      </w:r>
    </w:p>
    <w:p>
      <w:pPr>
        <w:pStyle w:val="ListBullet"/>
      </w:pPr>
      <w:r>
        <w:rPr>
          <w:rFonts w:ascii="Calibri" w:hAnsi="Calibri"/>
          <w:sz w:val="20"/>
        </w:rPr>
        <w:t>Systeme: uniproc_hospitality</w:t>
      </w:r>
    </w:p>
    <w:p>
      <w:pPr>
        <w:pStyle w:val="ListBullet"/>
      </w:pPr>
      <w:r>
        <w:rPr>
          <w:rFonts w:ascii="Calibri" w:hAnsi="Calibri"/>
          <w:sz w:val="20"/>
        </w:rPr>
        <w:t>Date: 2026-05-24</w:t>
      </w:r>
    </w:p>
    <w:p>
      <w:pPr>
        <w:pStyle w:val="Heading3"/>
      </w:pPr>
      <w:r>
        <w:rPr>
          <w:rFonts w:ascii="Calibri" w:hAnsi="Calibri"/>
          <w:b/>
          <w:color w:val="555555"/>
          <w:sz w:val="24"/>
        </w:rPr>
        <w:t>2. Elements positifs verifies</w:t>
      </w:r>
    </w:p>
    <w:p>
      <w:pPr>
        <w:pStyle w:val="ListBullet"/>
      </w:pPr>
      <w:r>
        <w:rPr>
          <w:rFonts w:ascii="Calibri" w:hAnsi="Calibri"/>
          <w:sz w:val="20"/>
        </w:rPr>
        <w:t>Deploiement HubSpot valide sur portail 48592230.</w:t>
      </w:r>
    </w:p>
    <w:p>
      <w:pPr>
        <w:pStyle w:val="ListBullet"/>
      </w:pPr>
      <w:r>
        <w:rPr>
          <w:rFonts w:ascii="Calibri" w:hAnsi="Calibri"/>
          <w:sz w:val="20"/>
        </w:rPr>
        <w:t>Build #3 et deploy #3 reussis.</w:t>
      </w:r>
    </w:p>
    <w:p>
      <w:pPr>
        <w:pStyle w:val="ListBullet"/>
      </w:pPr>
      <w:r>
        <w:rPr>
          <w:rFonts w:ascii="Calibri" w:hAnsi="Calibri"/>
          <w:sz w:val="20"/>
        </w:rPr>
        <w:t>Backend Vercel actif pour `POST /api/ota/sync` et `POST /api/ota/events`.</w:t>
      </w:r>
    </w:p>
    <w:p>
      <w:pPr>
        <w:pStyle w:val="ListBullet"/>
      </w:pPr>
      <w:r>
        <w:rPr>
          <w:rFonts w:ascii="Calibri" w:hAnsi="Calibri"/>
          <w:sz w:val="20"/>
        </w:rPr>
        <w:t>Test local `node test-promax-prod.js` execute avec code 0.</w:t>
      </w:r>
    </w:p>
    <w:p>
      <w:pPr>
        <w:pStyle w:val="Heading3"/>
      </w:pPr>
      <w:r>
        <w:rPr>
          <w:rFonts w:ascii="Calibri" w:hAnsi="Calibri"/>
          <w:b/>
          <w:color w:val="555555"/>
          <w:sz w:val="24"/>
        </w:rPr>
        <w:t>3. Risques residuels</w:t>
      </w:r>
    </w:p>
    <w:p>
      <w:pPr>
        <w:pStyle w:val="ListBullet"/>
      </w:pPr>
      <w:r>
        <w:rPr>
          <w:rFonts w:ascii="Calibri" w:hAnsi="Calibri"/>
          <w:sz w:val="20"/>
        </w:rPr>
        <w:t>Validation formelle non signee (approbations manquantes).</w:t>
      </w:r>
    </w:p>
    <w:p>
      <w:pPr>
        <w:pStyle w:val="ListBullet"/>
      </w:pPr>
      <w:r>
        <w:rPr>
          <w:rFonts w:ascii="Calibri" w:hAnsi="Calibri"/>
          <w:sz w:val="20"/>
        </w:rPr>
        <w:t>Couverture de tests a completer pour cas erreurs avances.</w:t>
      </w:r>
    </w:p>
    <w:p>
      <w:pPr>
        <w:pStyle w:val="Heading3"/>
      </w:pPr>
      <w:r>
        <w:rPr>
          <w:rFonts w:ascii="Calibri" w:hAnsi="Calibri"/>
          <w:b/>
          <w:color w:val="555555"/>
          <w:sz w:val="24"/>
        </w:rPr>
        <w:t>4. Conditions de GO</w:t>
      </w:r>
    </w:p>
    <w:p>
      <w:pPr>
        <w:spacing w:after="80"/>
      </w:pPr>
      <w:r>
        <w:rPr>
          <w:rFonts w:ascii="Calibri" w:hAnsi="Calibri"/>
          <w:b w:val="0"/>
          <w:i w:val="0"/>
          <w:sz w:val="20"/>
        </w:rPr>
        <w:t>1. Signatures des responsables Technique, Operations et Conformite.</w:t>
      </w:r>
    </w:p>
    <w:p>
      <w:pPr>
        <w:spacing w:after="80"/>
      </w:pPr>
      <w:r>
        <w:rPr>
          <w:rFonts w:ascii="Calibri" w:hAnsi="Calibri"/>
          <w:b w:val="0"/>
          <w:i w:val="0"/>
          <w:sz w:val="20"/>
        </w:rPr>
        <w:t>2. Cloture CAPA-001 (gouvernance de sortie).</w:t>
      </w:r>
    </w:p>
    <w:p>
      <w:pPr>
        <w:spacing w:after="80"/>
      </w:pPr>
      <w:r>
        <w:rPr>
          <w:rFonts w:ascii="Calibri" w:hAnsi="Calibri"/>
          <w:b w:val="0"/>
          <w:i w:val="0"/>
          <w:sz w:val="20"/>
        </w:rPr>
        <w:t>3. Archivage des preuves finales dans les annexes A/B/C.</w:t>
      </w:r>
    </w:p>
    <w:p>
      <w:pPr>
        <w:pStyle w:val="Heading3"/>
      </w:pPr>
      <w:r>
        <w:rPr>
          <w:rFonts w:ascii="Calibri" w:hAnsi="Calibri"/>
          <w:b/>
          <w:color w:val="555555"/>
          <w:sz w:val="24"/>
        </w:rPr>
        <w:t>5. Recommandation</w:t>
      </w:r>
    </w:p>
    <w:p>
      <w:pPr>
        <w:pStyle w:val="ListBullet"/>
      </w:pPr>
      <w:r>
        <w:rPr>
          <w:rFonts w:ascii="Calibri" w:hAnsi="Calibri"/>
          <w:sz w:val="20"/>
        </w:rPr>
        <w:t>Autoriser exploitation controlee.</w:t>
      </w:r>
    </w:p>
    <w:p>
      <w:pPr>
        <w:pStyle w:val="ListBullet"/>
      </w:pPr>
      <w:r>
        <w:rPr>
          <w:rFonts w:ascii="Calibri" w:hAnsi="Calibri"/>
          <w:sz w:val="20"/>
        </w:rPr>
        <w:t>Maintenir suivi CAPA hebdomadaire jusqu a cloture.</w:t>
      </w:r>
    </w:p>
    <w:p>
      <w:pPr>
        <w:pStyle w:val="Heading3"/>
      </w:pPr>
      <w:r>
        <w:rPr>
          <w:rFonts w:ascii="Calibri" w:hAnsi="Calibri"/>
          <w:b/>
          <w:color w:val="555555"/>
          <w:sz w:val="24"/>
        </w:rPr>
        <w:t>6. Liens utiles</w:t>
      </w:r>
    </w:p>
    <w:p>
      <w:pPr>
        <w:pStyle w:val="ListBullet"/>
      </w:pPr>
      <w:r>
        <w:rPr>
          <w:rFonts w:ascii="Calibri" w:hAnsi="Calibri"/>
          <w:sz w:val="20"/>
        </w:rPr>
        <w:t>Dossier principal: `ISO42001_Dossier_Validation_uniproc_hospitality.md`</w:t>
      </w:r>
    </w:p>
    <w:p>
      <w:pPr>
        <w:pStyle w:val="ListBullet"/>
      </w:pPr>
      <w:r>
        <w:rPr>
          <w:rFonts w:ascii="Calibri" w:hAnsi="Calibri"/>
          <w:sz w:val="20"/>
        </w:rPr>
        <w:t>Checklist preuves: `ISO42001_Annexe_Checklist_Preuve_uniproc_hospitality.md`</w:t>
      </w:r>
    </w:p>
    <w:p>
      <w:pPr>
        <w:pStyle w:val="ListBullet"/>
      </w:pPr>
      <w:r>
        <w:rPr>
          <w:rFonts w:ascii="Calibri" w:hAnsi="Calibri"/>
          <w:sz w:val="20"/>
        </w:rPr>
        <w:t>Registre CAPA: `ISO42001_Registre_CAPA_uniproc_hospitality.md`</w:t>
      </w:r>
    </w:p>
    <w:p>
      <w:pPr>
        <w:pStyle w:val="ListBullet"/>
      </w:pPr>
      <w:r>
        <w:rPr>
          <w:rFonts w:ascii="Calibri" w:hAnsi="Calibri"/>
          <w:sz w:val="20"/>
        </w:rPr>
        <w:t>Rapport tests: `ISO42001_Rapport_Execution_Tests_uniproc_hospitality.md`</w:t>
      </w:r>
    </w:p>
    <w:p>
      <w:r>
        <w:br w:type="page"/>
      </w:r>
    </w:p>
    <w:p>
      <w:pPr>
        <w:pStyle w:val="Heading1"/>
      </w:pPr>
      <w:r>
        <w:rPr>
          <w:rFonts w:ascii="Calibri" w:hAnsi="Calibri"/>
          <w:b/>
          <w:color w:val="1F3A5F"/>
          <w:sz w:val="36"/>
        </w:rPr>
        <w:t>Anexo E — Trazabilidad para auditoría ISO/IEC 42001</w:t>
      </w:r>
    </w:p>
    <w:p>
      <w:pPr>
        <w:pStyle w:val="Heading2"/>
      </w:pPr>
      <w:r>
        <w:rPr>
          <w:rFonts w:ascii="Calibri" w:hAnsi="Calibri"/>
          <w:b/>
          <w:color w:val="1F3A5F"/>
          <w:sz w:val="28"/>
        </w:rPr>
        <w:t>Documento de Trazabilidad para Auditoría ISO/IEC 42001</w:t>
      </w:r>
    </w:p>
    <w:p>
      <w:pPr>
        <w:pStyle w:val="Heading3"/>
      </w:pPr>
      <w:r>
        <w:rPr>
          <w:rFonts w:ascii="Calibri" w:hAnsi="Calibri"/>
          <w:b/>
          <w:color w:val="555555"/>
          <w:sz w:val="24"/>
        </w:rPr>
        <w:t>1. Identificación del Documento</w:t>
      </w:r>
    </w:p>
    <w:p>
      <w:pPr>
        <w:pStyle w:val="ListBullet"/>
      </w:pPr>
      <w:r>
        <w:rPr>
          <w:rFonts w:ascii="Calibri" w:hAnsi="Calibri"/>
          <w:sz w:val="20"/>
        </w:rPr>
        <w:t>Código: ISO42001-TRAZA-PROMAX-001</w:t>
      </w:r>
    </w:p>
    <w:p>
      <w:pPr>
        <w:pStyle w:val="ListBullet"/>
      </w:pPr>
      <w:r>
        <w:rPr>
          <w:rFonts w:ascii="Calibri" w:hAnsi="Calibri"/>
          <w:sz w:val="20"/>
        </w:rPr>
        <w:t>Versión: 1.1</w:t>
      </w:r>
    </w:p>
    <w:p>
      <w:pPr>
        <w:pStyle w:val="ListBullet"/>
      </w:pPr>
      <w:r>
        <w:rPr>
          <w:rFonts w:ascii="Calibri" w:hAnsi="Calibri"/>
          <w:sz w:val="20"/>
        </w:rPr>
        <w:t>Fecha de emisión: 2026-05-24</w:t>
      </w:r>
    </w:p>
    <w:p>
      <w:pPr>
        <w:pStyle w:val="ListBullet"/>
      </w:pPr>
      <w:r>
        <w:rPr>
          <w:rFonts w:ascii="Calibri" w:hAnsi="Calibri"/>
          <w:sz w:val="20"/>
        </w:rPr>
        <w:t>Proyecto: promax_hospitality</w:t>
      </w:r>
    </w:p>
    <w:p>
      <w:pPr>
        <w:pStyle w:val="ListBullet"/>
      </w:pPr>
      <w:r>
        <w:rPr>
          <w:rFonts w:ascii="Calibri" w:hAnsi="Calibri"/>
          <w:sz w:val="20"/>
        </w:rPr>
        <w:t>Organización: UniProc</w:t>
      </w:r>
    </w:p>
    <w:p>
      <w:pPr>
        <w:pStyle w:val="ListBullet"/>
      </w:pPr>
      <w:r>
        <w:rPr>
          <w:rFonts w:ascii="Calibri" w:hAnsi="Calibri"/>
          <w:sz w:val="20"/>
        </w:rPr>
        <w:t>Responsable del documento: Equipo de Arquitectura y Cumplimiento AI/CRM</w:t>
      </w:r>
    </w:p>
    <w:p>
      <w:pPr>
        <w:pStyle w:val="ListBullet"/>
      </w:pPr>
      <w:r>
        <w:rPr>
          <w:rFonts w:ascii="Calibri" w:hAnsi="Calibri"/>
          <w:sz w:val="20"/>
        </w:rPr>
        <w:t>Clasificación: Interno - Auditoría y Gobierno</w:t>
      </w:r>
    </w:p>
    <w:p>
      <w:pPr>
        <w:pStyle w:val="Heading3"/>
      </w:pPr>
      <w:r>
        <w:rPr>
          <w:rFonts w:ascii="Calibri" w:hAnsi="Calibri"/>
          <w:b/>
          <w:color w:val="555555"/>
          <w:sz w:val="24"/>
        </w:rPr>
        <w:t>2. Objetivo</w:t>
      </w:r>
    </w:p>
    <w:p>
      <w:pPr>
        <w:spacing w:after="80"/>
      </w:pPr>
      <w:r>
        <w:rPr>
          <w:rFonts w:ascii="Calibri" w:hAnsi="Calibri"/>
          <w:b w:val="0"/>
          <w:i w:val="0"/>
          <w:sz w:val="20"/>
        </w:rPr>
        <w:t>Definir y evidenciar la trazabilidad técnica, operativa y de control del sistema de desintermediación de reservas OTA integrado entre HubSpot Projects y backend externo en Vercel, en cumplimiento de requerimientos de auditoría ISO/IEC 42001 para sistemas con componentes de IA y automatización de decisiones operativas.</w:t>
      </w:r>
    </w:p>
    <w:p>
      <w:pPr>
        <w:pStyle w:val="Heading3"/>
      </w:pPr>
      <w:r>
        <w:rPr>
          <w:rFonts w:ascii="Calibri" w:hAnsi="Calibri"/>
          <w:b/>
          <w:color w:val="555555"/>
          <w:sz w:val="24"/>
        </w:rPr>
        <w:t>3. Alcance</w:t>
      </w:r>
    </w:p>
    <w:p>
      <w:pPr>
        <w:spacing w:after="80"/>
      </w:pPr>
      <w:r>
        <w:rPr>
          <w:rFonts w:ascii="Calibri" w:hAnsi="Calibri"/>
          <w:b w:val="0"/>
          <w:i w:val="0"/>
          <w:sz w:val="20"/>
        </w:rPr>
        <w:t>Este documento cubre:</w:t>
      </w:r>
    </w:p>
    <w:p>
      <w:pPr>
        <w:pStyle w:val="ListBullet"/>
      </w:pPr>
      <w:r>
        <w:rPr>
          <w:rFonts w:ascii="Calibri" w:hAnsi="Calibri"/>
          <w:sz w:val="20"/>
        </w:rPr>
        <w:t>Flujo CRM Deal -&gt; UI Extension -&gt; backend Vercel -&gt; webhook de eventos.</w:t>
      </w:r>
    </w:p>
    <w:p>
      <w:pPr>
        <w:pStyle w:val="ListBullet"/>
      </w:pPr>
      <w:r>
        <w:rPr>
          <w:rFonts w:ascii="Calibri" w:hAnsi="Calibri"/>
          <w:sz w:val="20"/>
        </w:rPr>
        <w:t>Eventos operativos relevantes para monitoreo y gobierno.</w:t>
      </w:r>
    </w:p>
    <w:p>
      <w:pPr>
        <w:pStyle w:val="ListBullet"/>
      </w:pPr>
      <w:r>
        <w:rPr>
          <w:rFonts w:ascii="Calibri" w:hAnsi="Calibri"/>
          <w:sz w:val="20"/>
        </w:rPr>
        <w:t>Gestión de cambios sobre datos de reservas OTA.</w:t>
      </w:r>
    </w:p>
    <w:p>
      <w:pPr>
        <w:pStyle w:val="ListBullet"/>
      </w:pPr>
      <w:r>
        <w:rPr>
          <w:rFonts w:ascii="Calibri" w:hAnsi="Calibri"/>
          <w:sz w:val="20"/>
        </w:rPr>
        <w:t>Evidencias de seguridad, trazabilidad y respuesta a incidentes.</w:t>
      </w:r>
    </w:p>
    <w:p>
      <w:pPr>
        <w:pStyle w:val="ListBullet"/>
      </w:pPr>
      <w:r>
        <w:rPr>
          <w:rFonts w:ascii="Calibri" w:hAnsi="Calibri"/>
          <w:sz w:val="20"/>
        </w:rPr>
        <w:t>Matriz de controles y registros auditables.</w:t>
      </w:r>
    </w:p>
    <w:p>
      <w:pPr>
        <w:spacing w:after="80"/>
      </w:pPr>
      <w:r>
        <w:rPr>
          <w:rFonts w:ascii="Calibri" w:hAnsi="Calibri"/>
          <w:b w:val="0"/>
          <w:i w:val="0"/>
          <w:sz w:val="20"/>
        </w:rPr>
        <w:t>Fuera de alcance:</w:t>
      </w:r>
    </w:p>
    <w:p>
      <w:pPr>
        <w:pStyle w:val="ListBullet"/>
      </w:pPr>
      <w:r>
        <w:rPr>
          <w:rFonts w:ascii="Calibri" w:hAnsi="Calibri"/>
          <w:sz w:val="20"/>
        </w:rPr>
        <w:t>Infraestructura completa de Vercel (se referencia como sistema externo).</w:t>
      </w:r>
    </w:p>
    <w:p>
      <w:pPr>
        <w:pStyle w:val="ListBullet"/>
      </w:pPr>
      <w:r>
        <w:rPr>
          <w:rFonts w:ascii="Calibri" w:hAnsi="Calibri"/>
          <w:sz w:val="20"/>
        </w:rPr>
        <w:t>Procesamiento interno del motor AI de uniprocai.com (se cubre por documentación dedicada del proveedor interno).</w:t>
      </w:r>
    </w:p>
    <w:p>
      <w:pPr>
        <w:pStyle w:val="Heading3"/>
      </w:pPr>
      <w:r>
        <w:rPr>
          <w:rFonts w:ascii="Calibri" w:hAnsi="Calibri"/>
          <w:b/>
          <w:color w:val="555555"/>
          <w:sz w:val="24"/>
        </w:rPr>
        <w:t>4. Contexto del Sistema</w:t>
      </w:r>
    </w:p>
    <w:p>
      <w:pPr>
        <w:spacing w:after="80"/>
      </w:pPr>
      <w:r>
        <w:rPr>
          <w:rFonts w:ascii="Calibri" w:hAnsi="Calibri"/>
          <w:b w:val="0"/>
          <w:i w:val="0"/>
          <w:sz w:val="20"/>
        </w:rPr>
        <w:t>Arquitectura funcional resumida:</w:t>
      </w:r>
    </w:p>
    <w:p>
      <w:pPr>
        <w:spacing w:after="80"/>
      </w:pPr>
      <w:r>
        <w:rPr>
          <w:rFonts w:ascii="Calibri" w:hAnsi="Calibri"/>
          <w:b w:val="0"/>
          <w:i w:val="0"/>
          <w:sz w:val="20"/>
        </w:rPr>
        <w:t>1. Usuario CRM en HubSpot abre un Deal.</w:t>
      </w:r>
    </w:p>
    <w:p>
      <w:pPr>
        <w:spacing w:after="80"/>
      </w:pPr>
      <w:r>
        <w:rPr>
          <w:rFonts w:ascii="Calibri" w:hAnsi="Calibri"/>
          <w:b w:val="0"/>
          <w:i w:val="0"/>
          <w:sz w:val="20"/>
        </w:rPr>
        <w:t>2. Tarjeta UI personalizada permite acciones de sincronización y notificación.</w:t>
      </w:r>
    </w:p>
    <w:p>
      <w:pPr>
        <w:spacing w:after="80"/>
      </w:pPr>
      <w:r>
        <w:rPr>
          <w:rFonts w:ascii="Calibri" w:hAnsi="Calibri"/>
          <w:b w:val="0"/>
          <w:i w:val="0"/>
          <w:sz w:val="20"/>
        </w:rPr>
        <w:t>3. Backend Vercel procesa payload OTA y aplica upsert en Deals.</w:t>
      </w:r>
    </w:p>
    <w:p>
      <w:pPr>
        <w:spacing w:after="80"/>
      </w:pPr>
      <w:r>
        <w:rPr>
          <w:rFonts w:ascii="Calibri" w:hAnsi="Calibri"/>
          <w:b w:val="0"/>
          <w:i w:val="0"/>
          <w:sz w:val="20"/>
        </w:rPr>
        <w:t>4. Backend emite evento de negocio hacia su receptor de auditoría.</w:t>
      </w:r>
    </w:p>
    <w:p>
      <w:pPr>
        <w:spacing w:after="80"/>
      </w:pPr>
      <w:r>
        <w:rPr>
          <w:rFonts w:ascii="Calibri" w:hAnsi="Calibri"/>
          <w:b w:val="0"/>
          <w:i w:val="0"/>
          <w:sz w:val="20"/>
        </w:rPr>
        <w:t>5. Sistema externo procesa evento y devuelve trazas operativas en su plataforma.</w:t>
      </w:r>
    </w:p>
    <w:p>
      <w:pPr>
        <w:spacing w:after="80"/>
      </w:pPr>
      <w:r>
        <w:rPr>
          <w:rFonts w:ascii="Calibri" w:hAnsi="Calibri"/>
          <w:b w:val="0"/>
          <w:i w:val="0"/>
          <w:sz w:val="20"/>
        </w:rPr>
        <w:t>Activos técnicos auditados:</w:t>
      </w:r>
    </w:p>
    <w:p>
      <w:pPr>
        <w:pStyle w:val="ListBullet"/>
      </w:pPr>
      <w:r>
        <w:rPr>
          <w:rFonts w:ascii="Calibri" w:hAnsi="Calibri"/>
          <w:sz w:val="20"/>
        </w:rPr>
        <w:t>hsproject.json</w:t>
      </w:r>
    </w:p>
    <w:p>
      <w:pPr>
        <w:pStyle w:val="ListBullet"/>
      </w:pPr>
      <w:r>
        <w:rPr>
          <w:rFonts w:ascii="Calibri" w:hAnsi="Calibri"/>
          <w:sz w:val="20"/>
        </w:rPr>
        <w:t>hubspot.config.yml</w:t>
      </w:r>
    </w:p>
    <w:p>
      <w:pPr>
        <w:pStyle w:val="ListBullet"/>
      </w:pPr>
      <w:r>
        <w:rPr>
          <w:rFonts w:ascii="Calibri" w:hAnsi="Calibri"/>
          <w:sz w:val="20"/>
        </w:rPr>
        <w:t>src/app/app-hsmeta.json</w:t>
      </w:r>
    </w:p>
    <w:p>
      <w:pPr>
        <w:pStyle w:val="ListBullet"/>
      </w:pPr>
      <w:r>
        <w:rPr>
          <w:rFonts w:ascii="Calibri" w:hAnsi="Calibri"/>
          <w:sz w:val="20"/>
        </w:rPr>
        <w:t>src/app/extensions/desintermediacion-card.jsx</w:t>
      </w:r>
    </w:p>
    <w:p>
      <w:pPr>
        <w:pStyle w:val="ListBullet"/>
      </w:pPr>
      <w:r>
        <w:rPr>
          <w:rFonts w:ascii="Calibri" w:hAnsi="Calibri"/>
          <w:sz w:val="20"/>
        </w:rPr>
        <w:t>src/app/extensions/desintermediacion-card-hsmeta.json</w:t>
      </w:r>
    </w:p>
    <w:p>
      <w:pPr>
        <w:pStyle w:val="ListBullet"/>
      </w:pPr>
      <w:r>
        <w:rPr>
          <w:rFonts w:ascii="Calibri" w:hAnsi="Calibri"/>
          <w:sz w:val="20"/>
        </w:rPr>
        <w:t>api/ota/sync.js</w:t>
      </w:r>
    </w:p>
    <w:p>
      <w:pPr>
        <w:pStyle w:val="ListBullet"/>
      </w:pPr>
      <w:r>
        <w:rPr>
          <w:rFonts w:ascii="Calibri" w:hAnsi="Calibri"/>
          <w:sz w:val="20"/>
        </w:rPr>
        <w:t>api/ota/events.js</w:t>
      </w:r>
    </w:p>
    <w:p>
      <w:pPr>
        <w:pStyle w:val="Heading3"/>
      </w:pPr>
      <w:r>
        <w:rPr>
          <w:rFonts w:ascii="Calibri" w:hAnsi="Calibri"/>
          <w:b/>
          <w:color w:val="555555"/>
          <w:sz w:val="24"/>
        </w:rPr>
        <w:t>5. Datos Tratados y Finalidad</w:t>
      </w:r>
    </w:p>
    <w:p>
      <w:pPr>
        <w:spacing w:after="80"/>
      </w:pPr>
      <w:r>
        <w:rPr>
          <w:rFonts w:ascii="Calibri" w:hAnsi="Calibri"/>
          <w:b w:val="0"/>
          <w:i w:val="0"/>
          <w:sz w:val="20"/>
        </w:rPr>
        <w:t>Campos de entrada OTA:</w:t>
      </w:r>
    </w:p>
    <w:p>
      <w:pPr>
        <w:pStyle w:val="ListBullet"/>
      </w:pPr>
      <w:r>
        <w:rPr>
          <w:rFonts w:ascii="Calibri" w:hAnsi="Calibri"/>
          <w:sz w:val="20"/>
        </w:rPr>
        <w:t>id_reserva_ota</w:t>
      </w:r>
    </w:p>
    <w:p>
      <w:pPr>
        <w:pStyle w:val="ListBullet"/>
      </w:pPr>
      <w:r>
        <w:rPr>
          <w:rFonts w:ascii="Calibri" w:hAnsi="Calibri"/>
          <w:sz w:val="20"/>
        </w:rPr>
        <w:t>email_enmascarado_ota</w:t>
      </w:r>
    </w:p>
    <w:p>
      <w:pPr>
        <w:pStyle w:val="ListBullet"/>
      </w:pPr>
      <w:r>
        <w:rPr>
          <w:rFonts w:ascii="Calibri" w:hAnsi="Calibri"/>
          <w:sz w:val="20"/>
        </w:rPr>
        <w:t>fecha_check_in</w:t>
      </w:r>
    </w:p>
    <w:p>
      <w:pPr>
        <w:pStyle w:val="ListBullet"/>
      </w:pPr>
      <w:r>
        <w:rPr>
          <w:rFonts w:ascii="Calibri" w:hAnsi="Calibri"/>
          <w:sz w:val="20"/>
        </w:rPr>
        <w:t>fecha_check_out</w:t>
      </w:r>
    </w:p>
    <w:p>
      <w:pPr>
        <w:pStyle w:val="ListBullet"/>
      </w:pPr>
      <w:r>
        <w:rPr>
          <w:rFonts w:ascii="Calibri" w:hAnsi="Calibri"/>
          <w:sz w:val="20"/>
        </w:rPr>
        <w:t>canal_origen_captura</w:t>
      </w:r>
    </w:p>
    <w:p>
      <w:pPr>
        <w:spacing w:after="80"/>
      </w:pPr>
      <w:r>
        <w:rPr>
          <w:rFonts w:ascii="Calibri" w:hAnsi="Calibri"/>
          <w:b w:val="0"/>
          <w:i w:val="0"/>
          <w:sz w:val="20"/>
        </w:rPr>
        <w:t>Campos derivados/control:</w:t>
      </w:r>
    </w:p>
    <w:p>
      <w:pPr>
        <w:pStyle w:val="ListBullet"/>
      </w:pPr>
      <w:r>
        <w:rPr>
          <w:rFonts w:ascii="Calibri" w:hAnsi="Calibri"/>
          <w:sz w:val="20"/>
        </w:rPr>
        <w:t>estado_desintermediacion</w:t>
      </w:r>
    </w:p>
    <w:p>
      <w:pPr>
        <w:pStyle w:val="ListBullet"/>
      </w:pPr>
      <w:r>
        <w:rPr>
          <w:rFonts w:ascii="Calibri" w:hAnsi="Calibri"/>
          <w:sz w:val="20"/>
        </w:rPr>
        <w:t>syncedAt</w:t>
      </w:r>
    </w:p>
    <w:p>
      <w:pPr>
        <w:pStyle w:val="ListBullet"/>
      </w:pPr>
      <w:r>
        <w:rPr>
          <w:rFonts w:ascii="Calibri" w:hAnsi="Calibri"/>
          <w:sz w:val="20"/>
        </w:rPr>
        <w:t>operation (CREATED/UPDATED)</w:t>
      </w:r>
    </w:p>
    <w:p>
      <w:pPr>
        <w:pStyle w:val="ListBullet"/>
      </w:pPr>
      <w:r>
        <w:rPr>
          <w:rFonts w:ascii="Calibri" w:hAnsi="Calibri"/>
          <w:sz w:val="20"/>
        </w:rPr>
        <w:t>eventType</w:t>
      </w:r>
    </w:p>
    <w:p>
      <w:pPr>
        <w:spacing w:after="80"/>
      </w:pPr>
      <w:r>
        <w:rPr>
          <w:rFonts w:ascii="Calibri" w:hAnsi="Calibri"/>
          <w:b w:val="0"/>
          <w:i w:val="0"/>
          <w:sz w:val="20"/>
        </w:rPr>
        <w:t>Finalidad del tratamiento:</w:t>
      </w:r>
    </w:p>
    <w:p>
      <w:pPr>
        <w:pStyle w:val="ListBullet"/>
      </w:pPr>
      <w:r>
        <w:rPr>
          <w:rFonts w:ascii="Calibri" w:hAnsi="Calibri"/>
          <w:sz w:val="20"/>
        </w:rPr>
        <w:t>Sincronizar estado operativo de reserva en objeto Deal.</w:t>
      </w:r>
    </w:p>
    <w:p>
      <w:pPr>
        <w:pStyle w:val="ListBullet"/>
      </w:pPr>
      <w:r>
        <w:rPr>
          <w:rFonts w:ascii="Calibri" w:hAnsi="Calibri"/>
          <w:sz w:val="20"/>
        </w:rPr>
        <w:t>Activar automatizaciones de captura y desintermediación.</w:t>
      </w:r>
    </w:p>
    <w:p>
      <w:pPr>
        <w:pStyle w:val="ListBullet"/>
      </w:pPr>
      <w:r>
        <w:rPr>
          <w:rFonts w:ascii="Calibri" w:hAnsi="Calibri"/>
          <w:sz w:val="20"/>
        </w:rPr>
        <w:t>Mantener evidencia trazable de decisiones y acciones del sistema.</w:t>
      </w:r>
    </w:p>
    <w:p>
      <w:pPr>
        <w:pStyle w:val="Heading3"/>
      </w:pPr>
      <w:r>
        <w:rPr>
          <w:rFonts w:ascii="Calibri" w:hAnsi="Calibri"/>
          <w:b/>
          <w:color w:val="555555"/>
          <w:sz w:val="24"/>
        </w:rPr>
        <w:t>6. Catálogo de Eventos Auditables</w:t>
      </w:r>
    </w:p>
    <w:p>
      <w:pPr>
        <w:spacing w:after="80"/>
      </w:pPr>
      <w:r>
        <w:rPr>
          <w:rFonts w:ascii="Calibri" w:hAnsi="Calibri"/>
          <w:b w:val="0"/>
          <w:i w:val="0"/>
          <w:sz w:val="20"/>
        </w:rPr>
        <w:t>Eventos definidos para integración con Vercel:</w:t>
      </w:r>
    </w:p>
    <w:p>
      <w:pPr>
        <w:pStyle w:val="ListBullet"/>
      </w:pPr>
      <w:r>
        <w:rPr>
          <w:rFonts w:ascii="Calibri" w:hAnsi="Calibri"/>
          <w:sz w:val="20"/>
        </w:rPr>
        <w:t>ota.sync.requested: solicitud manual de sincronización desde CRM.</w:t>
      </w:r>
    </w:p>
    <w:p>
      <w:pPr>
        <w:pStyle w:val="ListBullet"/>
      </w:pPr>
      <w:r>
        <w:rPr>
          <w:rFonts w:ascii="Calibri" w:hAnsi="Calibri"/>
          <w:sz w:val="20"/>
        </w:rPr>
        <w:t>ota.email.captured: sincronización con estado de email capturado.</w:t>
      </w:r>
    </w:p>
    <w:p>
      <w:pPr>
        <w:pStyle w:val="ListBullet"/>
      </w:pPr>
      <w:r>
        <w:rPr>
          <w:rFonts w:ascii="Calibri" w:hAnsi="Calibri"/>
          <w:sz w:val="20"/>
        </w:rPr>
        <w:t>ota.checkin.pending: sincronización con estado pendiente de check-in.</w:t>
      </w:r>
    </w:p>
    <w:p>
      <w:pPr>
        <w:pStyle w:val="ListBullet"/>
      </w:pPr>
      <w:r>
        <w:rPr>
          <w:rFonts w:ascii="Calibri" w:hAnsi="Calibri"/>
          <w:sz w:val="20"/>
        </w:rPr>
        <w:t>ota.sync.failed: error operativo durante sincronización.</w:t>
      </w:r>
    </w:p>
    <w:p>
      <w:pPr>
        <w:spacing w:after="80"/>
      </w:pPr>
      <w:r>
        <w:rPr>
          <w:rFonts w:ascii="Calibri" w:hAnsi="Calibri"/>
          <w:b w:val="0"/>
          <w:i w:val="0"/>
          <w:sz w:val="20"/>
        </w:rPr>
        <w:t>Campos mínimos por evento:</w:t>
      </w:r>
    </w:p>
    <w:p>
      <w:pPr>
        <w:pStyle w:val="ListBullet"/>
      </w:pPr>
      <w:r>
        <w:rPr>
          <w:rFonts w:ascii="Calibri" w:hAnsi="Calibri"/>
          <w:sz w:val="20"/>
        </w:rPr>
        <w:t>eventType</w:t>
      </w:r>
    </w:p>
    <w:p>
      <w:pPr>
        <w:pStyle w:val="ListBullet"/>
      </w:pPr>
      <w:r>
        <w:rPr>
          <w:rFonts w:ascii="Calibri" w:hAnsi="Calibri"/>
          <w:sz w:val="20"/>
        </w:rPr>
        <w:t>occurredAt</w:t>
      </w:r>
    </w:p>
    <w:p>
      <w:pPr>
        <w:pStyle w:val="ListBullet"/>
      </w:pPr>
      <w:r>
        <w:rPr>
          <w:rFonts w:ascii="Calibri" w:hAnsi="Calibri"/>
          <w:sz w:val="20"/>
        </w:rPr>
        <w:t>portalId</w:t>
      </w:r>
    </w:p>
    <w:p>
      <w:pPr>
        <w:pStyle w:val="ListBullet"/>
      </w:pPr>
      <w:r>
        <w:rPr>
          <w:rFonts w:ascii="Calibri" w:hAnsi="Calibri"/>
          <w:sz w:val="20"/>
        </w:rPr>
        <w:t>id_reserva_ota</w:t>
      </w:r>
    </w:p>
    <w:p>
      <w:pPr>
        <w:pStyle w:val="ListBullet"/>
      </w:pPr>
      <w:r>
        <w:rPr>
          <w:rFonts w:ascii="Calibri" w:hAnsi="Calibri"/>
          <w:sz w:val="20"/>
        </w:rPr>
        <w:t>canal_origen_captura</w:t>
      </w:r>
    </w:p>
    <w:p>
      <w:pPr>
        <w:pStyle w:val="ListBullet"/>
      </w:pPr>
      <w:r>
        <w:rPr>
          <w:rFonts w:ascii="Calibri" w:hAnsi="Calibri"/>
          <w:sz w:val="20"/>
        </w:rPr>
        <w:t>estado_desintermediacion</w:t>
      </w:r>
    </w:p>
    <w:p>
      <w:pPr>
        <w:pStyle w:val="ListBullet"/>
      </w:pPr>
      <w:r>
        <w:rPr>
          <w:rFonts w:ascii="Calibri" w:hAnsi="Calibri"/>
          <w:sz w:val="20"/>
        </w:rPr>
        <w:t>dealId (si existe)</w:t>
      </w:r>
    </w:p>
    <w:p>
      <w:pPr>
        <w:pStyle w:val="ListBullet"/>
      </w:pPr>
      <w:r>
        <w:rPr>
          <w:rFonts w:ascii="Calibri" w:hAnsi="Calibri"/>
          <w:sz w:val="20"/>
        </w:rPr>
        <w:t>operation (si aplica)</w:t>
      </w:r>
    </w:p>
    <w:p>
      <w:pPr>
        <w:pStyle w:val="Heading3"/>
      </w:pPr>
      <w:r>
        <w:rPr>
          <w:rFonts w:ascii="Calibri" w:hAnsi="Calibri"/>
          <w:b/>
          <w:color w:val="555555"/>
          <w:sz w:val="24"/>
        </w:rPr>
        <w:t>7. Matriz de Trazabilidad (Requisito -&gt; Implementación -&gt; Evidencia)</w:t>
      </w:r>
    </w:p>
    <w:tbl>
      <w:tblPr>
        <w:tblStyle w:val="LightGrid-Accent1"/>
        <w:tblW w:type="auto" w:w="0"/>
        <w:tblLayout w:type="autofit"/>
        <w:tblLook w:firstColumn="1" w:firstRow="1" w:lastColumn="0" w:lastRow="0" w:noHBand="0" w:noVBand="1" w:val="04A0"/>
      </w:tblPr>
      <w:tblGrid>
        <w:gridCol w:w="2351"/>
        <w:gridCol w:w="2351"/>
        <w:gridCol w:w="2351"/>
        <w:gridCol w:w="2351"/>
      </w:tblGrid>
      <w:tr>
        <w:tc>
          <w:tcPr>
            <w:tcW w:type="dxa" w:w="2351"/>
            <w:shd w:val="clear" w:color="auto" w:fill="1F3A5F"/>
            <w:vAlign w:val="center"/>
          </w:tcPr>
          <w:p>
            <w:r/>
            <w:r>
              <w:rPr>
                <w:rFonts w:ascii="Calibri" w:hAnsi="Calibri"/>
                <w:b/>
                <w:color w:val="FFFFFF"/>
                <w:sz w:val="20"/>
              </w:rPr>
              <w:t>ID</w:t>
            </w:r>
          </w:p>
        </w:tc>
        <w:tc>
          <w:tcPr>
            <w:tcW w:type="dxa" w:w="2351"/>
            <w:shd w:val="clear" w:color="auto" w:fill="1F3A5F"/>
            <w:vAlign w:val="center"/>
          </w:tcPr>
          <w:p>
            <w:r/>
            <w:r>
              <w:rPr>
                <w:rFonts w:ascii="Calibri" w:hAnsi="Calibri"/>
                <w:b/>
                <w:color w:val="FFFFFF"/>
                <w:sz w:val="20"/>
              </w:rPr>
              <w:t>Requisito de control</w:t>
            </w:r>
          </w:p>
        </w:tc>
        <w:tc>
          <w:tcPr>
            <w:tcW w:type="dxa" w:w="2351"/>
            <w:shd w:val="clear" w:color="auto" w:fill="1F3A5F"/>
            <w:vAlign w:val="center"/>
          </w:tcPr>
          <w:p>
            <w:r/>
            <w:r>
              <w:rPr>
                <w:rFonts w:ascii="Calibri" w:hAnsi="Calibri"/>
                <w:b/>
                <w:color w:val="FFFFFF"/>
                <w:sz w:val="20"/>
              </w:rPr>
              <w:t>Implementación técnica</w:t>
            </w:r>
          </w:p>
        </w:tc>
        <w:tc>
          <w:tcPr>
            <w:tcW w:type="dxa" w:w="2351"/>
            <w:shd w:val="clear" w:color="auto" w:fill="1F3A5F"/>
            <w:vAlign w:val="center"/>
          </w:tcPr>
          <w:p>
            <w:r/>
            <w:r>
              <w:rPr>
                <w:rFonts w:ascii="Calibri" w:hAnsi="Calibri"/>
                <w:b/>
                <w:color w:val="FFFFFF"/>
                <w:sz w:val="20"/>
              </w:rPr>
              <w:t>Evidencia auditable</w:t>
            </w:r>
          </w:p>
        </w:tc>
      </w:tr>
      <w:tr>
        <w:tc>
          <w:tcPr>
            <w:tcW w:type="dxa" w:w="2351"/>
            <w:vAlign w:val="top"/>
          </w:tcPr>
          <w:p>
            <w:r/>
            <w:r>
              <w:rPr>
                <w:rFonts w:ascii="Calibri" w:hAnsi="Calibri"/>
                <w:b w:val="0"/>
                <w:sz w:val="20"/>
              </w:rPr>
              <w:t>TRZ-001</w:t>
            </w:r>
          </w:p>
        </w:tc>
        <w:tc>
          <w:tcPr>
            <w:tcW w:type="dxa" w:w="2351"/>
            <w:vAlign w:val="top"/>
          </w:tcPr>
          <w:p>
            <w:r/>
            <w:r>
              <w:rPr>
                <w:rFonts w:ascii="Calibri" w:hAnsi="Calibri"/>
                <w:b w:val="0"/>
                <w:sz w:val="20"/>
              </w:rPr>
              <w:t>Registrar origen de acción manual</w:t>
            </w:r>
          </w:p>
        </w:tc>
        <w:tc>
          <w:tcPr>
            <w:tcW w:type="dxa" w:w="2351"/>
            <w:vAlign w:val="top"/>
          </w:tcPr>
          <w:p>
            <w:r/>
            <w:r>
              <w:rPr>
                <w:rFonts w:ascii="Calibri" w:hAnsi="Calibri"/>
                <w:b w:val="0"/>
                <w:sz w:val="20"/>
              </w:rPr>
              <w:t>action NOTIFY_VERCEL_WEBHOOK en UI</w:t>
            </w:r>
          </w:p>
        </w:tc>
        <w:tc>
          <w:tcPr>
            <w:tcW w:type="dxa" w:w="2351"/>
            <w:vAlign w:val="top"/>
          </w:tcPr>
          <w:p>
            <w:r/>
            <w:r>
              <w:rPr>
                <w:rFonts w:ascii="Calibri" w:hAnsi="Calibri"/>
                <w:b w:val="0"/>
                <w:sz w:val="20"/>
              </w:rPr>
              <w:t>Log de invocación backend + payload evento</w:t>
            </w:r>
          </w:p>
        </w:tc>
      </w:tr>
      <w:tr>
        <w:tc>
          <w:tcPr>
            <w:tcW w:type="dxa" w:w="2351"/>
            <w:vAlign w:val="top"/>
          </w:tcPr>
          <w:p>
            <w:r/>
            <w:r>
              <w:rPr>
                <w:rFonts w:ascii="Calibri" w:hAnsi="Calibri"/>
                <w:b w:val="0"/>
                <w:sz w:val="20"/>
              </w:rPr>
              <w:t>TRZ-002</w:t>
            </w:r>
          </w:p>
        </w:tc>
        <w:tc>
          <w:tcPr>
            <w:tcW w:type="dxa" w:w="2351"/>
            <w:vAlign w:val="top"/>
          </w:tcPr>
          <w:p>
            <w:r/>
            <w:r>
              <w:rPr>
                <w:rFonts w:ascii="Calibri" w:hAnsi="Calibri"/>
                <w:b w:val="0"/>
                <w:sz w:val="20"/>
              </w:rPr>
              <w:t>Trazar ciclo de actualización de Deal</w:t>
            </w:r>
          </w:p>
        </w:tc>
        <w:tc>
          <w:tcPr>
            <w:tcW w:type="dxa" w:w="2351"/>
            <w:vAlign w:val="top"/>
          </w:tcPr>
          <w:p>
            <w:r/>
            <w:r>
              <w:rPr>
                <w:rFonts w:ascii="Calibri" w:hAnsi="Calibri"/>
                <w:b w:val="0"/>
                <w:sz w:val="20"/>
              </w:rPr>
              <w:t>Upsert en API CRM v3 (search/create/update)</w:t>
            </w:r>
          </w:p>
        </w:tc>
        <w:tc>
          <w:tcPr>
            <w:tcW w:type="dxa" w:w="2351"/>
            <w:vAlign w:val="top"/>
          </w:tcPr>
          <w:p>
            <w:r/>
            <w:r>
              <w:rPr>
                <w:rFonts w:ascii="Calibri" w:hAnsi="Calibri"/>
                <w:b w:val="0"/>
                <w:sz w:val="20"/>
              </w:rPr>
              <w:t>Respuesta 200 con operation y dealId</w:t>
            </w:r>
          </w:p>
        </w:tc>
      </w:tr>
      <w:tr>
        <w:tc>
          <w:tcPr>
            <w:tcW w:type="dxa" w:w="2351"/>
            <w:vAlign w:val="top"/>
          </w:tcPr>
          <w:p>
            <w:r/>
            <w:r>
              <w:rPr>
                <w:rFonts w:ascii="Calibri" w:hAnsi="Calibri"/>
                <w:b w:val="0"/>
                <w:sz w:val="20"/>
              </w:rPr>
              <w:t>TRZ-003</w:t>
            </w:r>
          </w:p>
        </w:tc>
        <w:tc>
          <w:tcPr>
            <w:tcW w:type="dxa" w:w="2351"/>
            <w:vAlign w:val="top"/>
          </w:tcPr>
          <w:p>
            <w:r/>
            <w:r>
              <w:rPr>
                <w:rFonts w:ascii="Calibri" w:hAnsi="Calibri"/>
                <w:b w:val="0"/>
                <w:sz w:val="20"/>
              </w:rPr>
              <w:t>Emitir señal a sistema externo</w:t>
            </w:r>
          </w:p>
        </w:tc>
        <w:tc>
          <w:tcPr>
            <w:tcW w:type="dxa" w:w="2351"/>
            <w:vAlign w:val="top"/>
          </w:tcPr>
          <w:p>
            <w:r/>
            <w:r>
              <w:rPr>
                <w:rFonts w:ascii="Calibri" w:hAnsi="Calibri"/>
                <w:b w:val="0"/>
                <w:sz w:val="20"/>
              </w:rPr>
              <w:t>POST webhook Vercel con eventType</w:t>
            </w:r>
          </w:p>
        </w:tc>
        <w:tc>
          <w:tcPr>
            <w:tcW w:type="dxa" w:w="2351"/>
            <w:vAlign w:val="top"/>
          </w:tcPr>
          <w:p>
            <w:r/>
            <w:r>
              <w:rPr>
                <w:rFonts w:ascii="Calibri" w:hAnsi="Calibri"/>
                <w:b w:val="0"/>
                <w:sz w:val="20"/>
              </w:rPr>
              <w:t>Registro HTTP en Vercel + status de respuesta</w:t>
            </w:r>
          </w:p>
        </w:tc>
      </w:tr>
      <w:tr>
        <w:tc>
          <w:tcPr>
            <w:tcW w:type="dxa" w:w="2351"/>
            <w:vAlign w:val="top"/>
          </w:tcPr>
          <w:p>
            <w:r/>
            <w:r>
              <w:rPr>
                <w:rFonts w:ascii="Calibri" w:hAnsi="Calibri"/>
                <w:b w:val="0"/>
                <w:sz w:val="20"/>
              </w:rPr>
              <w:t>TRZ-004</w:t>
            </w:r>
          </w:p>
        </w:tc>
        <w:tc>
          <w:tcPr>
            <w:tcW w:type="dxa" w:w="2351"/>
            <w:vAlign w:val="top"/>
          </w:tcPr>
          <w:p>
            <w:r/>
            <w:r>
              <w:rPr>
                <w:rFonts w:ascii="Calibri" w:hAnsi="Calibri"/>
                <w:b w:val="0"/>
                <w:sz w:val="20"/>
              </w:rPr>
              <w:t>Trazar fallos operativos</w:t>
            </w:r>
          </w:p>
        </w:tc>
        <w:tc>
          <w:tcPr>
            <w:tcW w:type="dxa" w:w="2351"/>
            <w:vAlign w:val="top"/>
          </w:tcPr>
          <w:p>
            <w:r/>
            <w:r>
              <w:rPr>
                <w:rFonts w:ascii="Calibri" w:hAnsi="Calibri"/>
                <w:b w:val="0"/>
                <w:sz w:val="20"/>
              </w:rPr>
              <w:t>Evento ota.sync.failed en bloque de error</w:t>
            </w:r>
          </w:p>
        </w:tc>
        <w:tc>
          <w:tcPr>
            <w:tcW w:type="dxa" w:w="2351"/>
            <w:vAlign w:val="top"/>
          </w:tcPr>
          <w:p>
            <w:r/>
            <w:r>
              <w:rPr>
                <w:rFonts w:ascii="Calibri" w:hAnsi="Calibri"/>
                <w:b w:val="0"/>
                <w:sz w:val="20"/>
              </w:rPr>
              <w:t>Log de error + evento de falla emitido</w:t>
            </w:r>
          </w:p>
        </w:tc>
      </w:tr>
      <w:tr>
        <w:tc>
          <w:tcPr>
            <w:tcW w:type="dxa" w:w="2351"/>
            <w:vAlign w:val="top"/>
          </w:tcPr>
          <w:p>
            <w:r/>
            <w:r>
              <w:rPr>
                <w:rFonts w:ascii="Calibri" w:hAnsi="Calibri"/>
                <w:b w:val="0"/>
                <w:sz w:val="20"/>
              </w:rPr>
              <w:t>TRZ-005</w:t>
            </w:r>
          </w:p>
        </w:tc>
        <w:tc>
          <w:tcPr>
            <w:tcW w:type="dxa" w:w="2351"/>
            <w:vAlign w:val="top"/>
          </w:tcPr>
          <w:p>
            <w:r/>
            <w:r>
              <w:rPr>
                <w:rFonts w:ascii="Calibri" w:hAnsi="Calibri"/>
                <w:b w:val="0"/>
                <w:sz w:val="20"/>
              </w:rPr>
              <w:t>Proteger secretos de integración</w:t>
            </w:r>
          </w:p>
        </w:tc>
        <w:tc>
          <w:tcPr>
            <w:tcW w:type="dxa" w:w="2351"/>
            <w:vAlign w:val="top"/>
          </w:tcPr>
          <w:p>
            <w:r/>
            <w:r>
              <w:rPr>
                <w:rFonts w:ascii="Calibri" w:hAnsi="Calibri"/>
                <w:b w:val="0"/>
                <w:sz w:val="20"/>
              </w:rPr>
              <w:t>`HUBSPOT_ACCESS_TOKEN` y secreto de eventos en Vercel</w:t>
            </w:r>
          </w:p>
        </w:tc>
        <w:tc>
          <w:tcPr>
            <w:tcW w:type="dxa" w:w="2351"/>
            <w:vAlign w:val="top"/>
          </w:tcPr>
          <w:p>
            <w:r/>
            <w:r>
              <w:rPr>
                <w:rFonts w:ascii="Calibri" w:hAnsi="Calibri"/>
                <w:b w:val="0"/>
                <w:sz w:val="20"/>
              </w:rPr>
              <w:t>Configuración de variables de entorno en Vercel</w:t>
            </w:r>
          </w:p>
        </w:tc>
      </w:tr>
      <w:tr>
        <w:tc>
          <w:tcPr>
            <w:tcW w:type="dxa" w:w="2351"/>
            <w:vAlign w:val="top"/>
          </w:tcPr>
          <w:p>
            <w:r/>
            <w:r>
              <w:rPr>
                <w:rFonts w:ascii="Calibri" w:hAnsi="Calibri"/>
                <w:b w:val="0"/>
                <w:sz w:val="20"/>
              </w:rPr>
              <w:t>TRZ-006</w:t>
            </w:r>
          </w:p>
        </w:tc>
        <w:tc>
          <w:tcPr>
            <w:tcW w:type="dxa" w:w="2351"/>
            <w:vAlign w:val="top"/>
          </w:tcPr>
          <w:p>
            <w:r/>
            <w:r>
              <w:rPr>
                <w:rFonts w:ascii="Calibri" w:hAnsi="Calibri"/>
                <w:b w:val="0"/>
                <w:sz w:val="20"/>
              </w:rPr>
              <w:t>Validar integridad de payload</w:t>
            </w:r>
          </w:p>
        </w:tc>
        <w:tc>
          <w:tcPr>
            <w:tcW w:type="dxa" w:w="2351"/>
            <w:vAlign w:val="top"/>
          </w:tcPr>
          <w:p>
            <w:r/>
            <w:r>
              <w:rPr>
                <w:rFonts w:ascii="Calibri" w:hAnsi="Calibri"/>
                <w:b w:val="0"/>
                <w:sz w:val="20"/>
              </w:rPr>
              <w:t>validación de campos requeridos</w:t>
            </w:r>
          </w:p>
        </w:tc>
        <w:tc>
          <w:tcPr>
            <w:tcW w:type="dxa" w:w="2351"/>
            <w:vAlign w:val="top"/>
          </w:tcPr>
          <w:p>
            <w:r/>
            <w:r>
              <w:rPr>
                <w:rFonts w:ascii="Calibri" w:hAnsi="Calibri"/>
                <w:b w:val="0"/>
                <w:sz w:val="20"/>
              </w:rPr>
              <w:t>Respuesta 400 con detalle de campos faltantes</w:t>
            </w:r>
          </w:p>
        </w:tc>
      </w:tr>
      <w:tr>
        <w:tc>
          <w:tcPr>
            <w:tcW w:type="dxa" w:w="2351"/>
            <w:vAlign w:val="top"/>
          </w:tcPr>
          <w:p>
            <w:r/>
            <w:r>
              <w:rPr>
                <w:rFonts w:ascii="Calibri" w:hAnsi="Calibri"/>
                <w:b w:val="0"/>
                <w:sz w:val="20"/>
              </w:rPr>
              <w:t>TRZ-007</w:t>
            </w:r>
          </w:p>
        </w:tc>
        <w:tc>
          <w:tcPr>
            <w:tcW w:type="dxa" w:w="2351"/>
            <w:vAlign w:val="top"/>
          </w:tcPr>
          <w:p>
            <w:r/>
            <w:r>
              <w:rPr>
                <w:rFonts w:ascii="Calibri" w:hAnsi="Calibri"/>
                <w:b w:val="0"/>
                <w:sz w:val="20"/>
              </w:rPr>
              <w:t>Evidenciar estado de desintermediación</w:t>
            </w:r>
          </w:p>
        </w:tc>
        <w:tc>
          <w:tcPr>
            <w:tcW w:type="dxa" w:w="2351"/>
            <w:vAlign w:val="top"/>
          </w:tcPr>
          <w:p>
            <w:r/>
            <w:r>
              <w:rPr>
                <w:rFonts w:ascii="Calibri" w:hAnsi="Calibri"/>
                <w:b w:val="0"/>
                <w:sz w:val="20"/>
              </w:rPr>
              <w:t>cálculo de estado en buildDealProperties</w:t>
            </w:r>
          </w:p>
        </w:tc>
        <w:tc>
          <w:tcPr>
            <w:tcW w:type="dxa" w:w="2351"/>
            <w:vAlign w:val="top"/>
          </w:tcPr>
          <w:p>
            <w:r/>
            <w:r>
              <w:rPr>
                <w:rFonts w:ascii="Calibri" w:hAnsi="Calibri"/>
                <w:b w:val="0"/>
                <w:sz w:val="20"/>
              </w:rPr>
              <w:t>Propiedad `promax_estado_desintermediacion` en Deal + evento emitido</w:t>
            </w:r>
          </w:p>
        </w:tc>
      </w:tr>
    </w:tbl>
    <w:p>
      <w:pPr>
        <w:pStyle w:val="Heading3"/>
      </w:pPr>
      <w:r>
        <w:rPr>
          <w:rFonts w:ascii="Calibri" w:hAnsi="Calibri"/>
          <w:b/>
          <w:color w:val="555555"/>
          <w:sz w:val="24"/>
        </w:rPr>
        <w:t>8. Controles de Seguridad y Gobierno</w:t>
      </w:r>
    </w:p>
    <w:p>
      <w:pPr>
        <w:pStyle w:val="Heading3"/>
      </w:pPr>
      <w:r>
        <w:rPr>
          <w:rFonts w:ascii="Calibri" w:hAnsi="Calibri"/>
          <w:b/>
          <w:color w:val="555555"/>
          <w:sz w:val="24"/>
        </w:rPr>
        <w:t>8.1 Gestión de secretos</w:t>
      </w:r>
    </w:p>
    <w:p>
      <w:pPr>
        <w:pStyle w:val="ListBullet"/>
      </w:pPr>
      <w:r>
        <w:rPr>
          <w:rFonts w:ascii="Calibri" w:hAnsi="Calibri"/>
          <w:sz w:val="20"/>
        </w:rPr>
        <w:t>Secretos definidos: `HUBSPOT_ACCESS_TOKEN`, `BACKEND_EVENTS_ENDPOINT_SECRET`, `HUBSPOT_PORTAL_ID`.</w:t>
      </w:r>
    </w:p>
    <w:p>
      <w:pPr>
        <w:pStyle w:val="ListBullet"/>
      </w:pPr>
      <w:r>
        <w:rPr>
          <w:rFonts w:ascii="Calibri" w:hAnsi="Calibri"/>
          <w:sz w:val="20"/>
        </w:rPr>
        <w:t>Política: no exponer secretos en frontend UI; uso exclusivo en backend Vercel.</w:t>
      </w:r>
    </w:p>
    <w:p>
      <w:pPr>
        <w:pStyle w:val="ListBullet"/>
      </w:pPr>
      <w:r>
        <w:rPr>
          <w:rFonts w:ascii="Calibri" w:hAnsi="Calibri"/>
          <w:sz w:val="20"/>
        </w:rPr>
        <w:t>Control: revisar trimestralmente vigencia y rotación de tokens.</w:t>
      </w:r>
    </w:p>
    <w:p>
      <w:pPr>
        <w:pStyle w:val="Heading3"/>
      </w:pPr>
      <w:r>
        <w:rPr>
          <w:rFonts w:ascii="Calibri" w:hAnsi="Calibri"/>
          <w:b/>
          <w:color w:val="555555"/>
          <w:sz w:val="24"/>
        </w:rPr>
        <w:t>8.2 Minimización de datos</w:t>
      </w:r>
    </w:p>
    <w:p>
      <w:pPr>
        <w:pStyle w:val="ListBullet"/>
      </w:pPr>
      <w:r>
        <w:rPr>
          <w:rFonts w:ascii="Calibri" w:hAnsi="Calibri"/>
          <w:sz w:val="20"/>
        </w:rPr>
        <w:t>Se usa email enmascarado como entrada operativa.</w:t>
      </w:r>
    </w:p>
    <w:p>
      <w:pPr>
        <w:pStyle w:val="ListBullet"/>
      </w:pPr>
      <w:r>
        <w:rPr>
          <w:rFonts w:ascii="Calibri" w:hAnsi="Calibri"/>
          <w:sz w:val="20"/>
        </w:rPr>
        <w:t>Se limita payload a campos estrictamente necesarios para trazabilidad.</w:t>
      </w:r>
    </w:p>
    <w:p>
      <w:pPr>
        <w:pStyle w:val="Heading3"/>
      </w:pPr>
      <w:r>
        <w:rPr>
          <w:rFonts w:ascii="Calibri" w:hAnsi="Calibri"/>
          <w:b/>
          <w:color w:val="555555"/>
          <w:sz w:val="24"/>
        </w:rPr>
        <w:t>8.3 Integridad de transacciones</w:t>
      </w:r>
    </w:p>
    <w:p>
      <w:pPr>
        <w:pStyle w:val="ListBullet"/>
      </w:pPr>
      <w:r>
        <w:rPr>
          <w:rFonts w:ascii="Calibri" w:hAnsi="Calibri"/>
          <w:sz w:val="20"/>
        </w:rPr>
        <w:t>Patrón upsert evita duplicidad de registros por id_reserva_ota.</w:t>
      </w:r>
    </w:p>
    <w:p>
      <w:pPr>
        <w:pStyle w:val="ListBullet"/>
      </w:pPr>
      <w:r>
        <w:rPr>
          <w:rFonts w:ascii="Calibri" w:hAnsi="Calibri"/>
          <w:sz w:val="20"/>
        </w:rPr>
        <w:t>Respuestas HTTP y manejo centralizado de error para evidencias consistentes.</w:t>
      </w:r>
    </w:p>
    <w:p>
      <w:pPr>
        <w:pStyle w:val="Heading3"/>
      </w:pPr>
      <w:r>
        <w:rPr>
          <w:rFonts w:ascii="Calibri" w:hAnsi="Calibri"/>
          <w:b/>
          <w:color w:val="555555"/>
          <w:sz w:val="24"/>
        </w:rPr>
        <w:t>8.4 Responsabilidad y segregación</w:t>
      </w:r>
    </w:p>
    <w:p>
      <w:pPr>
        <w:pStyle w:val="ListBullet"/>
      </w:pPr>
      <w:r>
        <w:rPr>
          <w:rFonts w:ascii="Calibri" w:hAnsi="Calibri"/>
          <w:sz w:val="20"/>
        </w:rPr>
        <w:t>Operador CRM: dispara acciones operativas desde tarjeta.</w:t>
      </w:r>
    </w:p>
    <w:p>
      <w:pPr>
        <w:pStyle w:val="ListBullet"/>
      </w:pPr>
      <w:r>
        <w:rPr>
          <w:rFonts w:ascii="Calibri" w:hAnsi="Calibri"/>
          <w:sz w:val="20"/>
        </w:rPr>
        <w:t>UI Extension: captura interacción del usuario CRM.</w:t>
      </w:r>
    </w:p>
    <w:p>
      <w:pPr>
        <w:pStyle w:val="ListBullet"/>
      </w:pPr>
      <w:r>
        <w:rPr>
          <w:rFonts w:ascii="Calibri" w:hAnsi="Calibri"/>
          <w:sz w:val="20"/>
        </w:rPr>
        <w:t>Backend Vercel: ejecuta actualización y notificación.</w:t>
      </w:r>
    </w:p>
    <w:p>
      <w:pPr>
        <w:pStyle w:val="Heading3"/>
      </w:pPr>
      <w:r>
        <w:rPr>
          <w:rFonts w:ascii="Calibri" w:hAnsi="Calibri"/>
          <w:b/>
          <w:color w:val="555555"/>
          <w:sz w:val="24"/>
        </w:rPr>
        <w:t>9. Registro de Evidencias Requeridas en Auditoría</w:t>
      </w:r>
    </w:p>
    <w:p>
      <w:pPr>
        <w:spacing w:after="80"/>
      </w:pPr>
      <w:r>
        <w:rPr>
          <w:rFonts w:ascii="Calibri" w:hAnsi="Calibri"/>
          <w:b w:val="0"/>
          <w:i w:val="0"/>
          <w:sz w:val="20"/>
        </w:rPr>
        <w:t>Frecuencia recomendada de captura: semanal + cierre mensual.</w:t>
      </w:r>
    </w:p>
    <w:p>
      <w:pPr>
        <w:spacing w:after="80"/>
      </w:pPr>
      <w:r>
        <w:rPr>
          <w:rFonts w:ascii="Calibri" w:hAnsi="Calibri"/>
          <w:b w:val="0"/>
          <w:i w:val="0"/>
          <w:sz w:val="20"/>
        </w:rPr>
        <w:t>Checklist de evidencias:</w:t>
      </w:r>
    </w:p>
    <w:p>
      <w:pPr>
        <w:spacing w:after="80"/>
      </w:pPr>
      <w:r>
        <w:rPr>
          <w:rFonts w:ascii="Calibri" w:hAnsi="Calibri"/>
          <w:b w:val="0"/>
          <w:i w:val="0"/>
          <w:sz w:val="20"/>
        </w:rPr>
        <w:t>1. Export de logs de invocación backend (éxito y error).</w:t>
      </w:r>
    </w:p>
    <w:p>
      <w:pPr>
        <w:spacing w:after="80"/>
      </w:pPr>
      <w:r>
        <w:rPr>
          <w:rFonts w:ascii="Calibri" w:hAnsi="Calibri"/>
          <w:b w:val="0"/>
          <w:i w:val="0"/>
          <w:sz w:val="20"/>
        </w:rPr>
        <w:t>2. Capturas de Deals con propiedades actualizadas.</w:t>
      </w:r>
    </w:p>
    <w:p>
      <w:pPr>
        <w:spacing w:after="80"/>
      </w:pPr>
      <w:r>
        <w:rPr>
          <w:rFonts w:ascii="Calibri" w:hAnsi="Calibri"/>
          <w:b w:val="0"/>
          <w:i w:val="0"/>
          <w:sz w:val="20"/>
        </w:rPr>
        <w:t>3. Logs de recepción de webhook en Vercel (status y timestamp).</w:t>
      </w:r>
    </w:p>
    <w:p>
      <w:pPr>
        <w:spacing w:after="80"/>
      </w:pPr>
      <w:r>
        <w:rPr>
          <w:rFonts w:ascii="Calibri" w:hAnsi="Calibri"/>
          <w:b w:val="0"/>
          <w:i w:val="0"/>
          <w:sz w:val="20"/>
        </w:rPr>
        <w:t>4. Inventario de secretos y evidencia de rotación.</w:t>
      </w:r>
    </w:p>
    <w:p>
      <w:pPr>
        <w:spacing w:after="80"/>
      </w:pPr>
      <w:r>
        <w:rPr>
          <w:rFonts w:ascii="Calibri" w:hAnsi="Calibri"/>
          <w:b w:val="0"/>
          <w:i w:val="0"/>
          <w:sz w:val="20"/>
        </w:rPr>
        <w:t>5. Registro de incidentes/correcciones (CAPA).</w:t>
      </w:r>
    </w:p>
    <w:p>
      <w:pPr>
        <w:spacing w:after="80"/>
      </w:pPr>
      <w:r>
        <w:rPr>
          <w:rFonts w:ascii="Calibri" w:hAnsi="Calibri"/>
          <w:b w:val="0"/>
          <w:i w:val="0"/>
          <w:sz w:val="20"/>
        </w:rPr>
        <w:t>6. Historial de cambios en repositorio (commit hash y responsable).</w:t>
      </w:r>
    </w:p>
    <w:p>
      <w:pPr>
        <w:spacing w:after="80"/>
      </w:pPr>
      <w:r>
        <w:rPr>
          <w:rFonts w:ascii="Calibri" w:hAnsi="Calibri"/>
          <w:b w:val="0"/>
          <w:i w:val="0"/>
          <w:sz w:val="20"/>
        </w:rPr>
        <w:t>Formato mínimo de evidencia:</w:t>
      </w:r>
    </w:p>
    <w:p>
      <w:pPr>
        <w:pStyle w:val="ListBullet"/>
      </w:pPr>
      <w:r>
        <w:rPr>
          <w:rFonts w:ascii="Calibri" w:hAnsi="Calibri"/>
          <w:sz w:val="20"/>
        </w:rPr>
        <w:t>Fecha/hora UTC</w:t>
      </w:r>
    </w:p>
    <w:p>
      <w:pPr>
        <w:pStyle w:val="ListBullet"/>
      </w:pPr>
      <w:r>
        <w:rPr>
          <w:rFonts w:ascii="Calibri" w:hAnsi="Calibri"/>
          <w:sz w:val="20"/>
        </w:rPr>
        <w:t>ID de reserva</w:t>
      </w:r>
    </w:p>
    <w:p>
      <w:pPr>
        <w:pStyle w:val="ListBullet"/>
      </w:pPr>
      <w:r>
        <w:rPr>
          <w:rFonts w:ascii="Calibri" w:hAnsi="Calibri"/>
          <w:sz w:val="20"/>
        </w:rPr>
        <w:t>EventType</w:t>
      </w:r>
    </w:p>
    <w:p>
      <w:pPr>
        <w:pStyle w:val="ListBullet"/>
      </w:pPr>
      <w:r>
        <w:rPr>
          <w:rFonts w:ascii="Calibri" w:hAnsi="Calibri"/>
          <w:sz w:val="20"/>
        </w:rPr>
        <w:t>Resultado (OK/KO)</w:t>
      </w:r>
    </w:p>
    <w:p>
      <w:pPr>
        <w:pStyle w:val="ListBullet"/>
      </w:pPr>
      <w:r>
        <w:rPr>
          <w:rFonts w:ascii="Calibri" w:hAnsi="Calibri"/>
          <w:sz w:val="20"/>
        </w:rPr>
        <w:t>Responsable</w:t>
      </w:r>
    </w:p>
    <w:p>
      <w:pPr>
        <w:pStyle w:val="ListBullet"/>
      </w:pPr>
      <w:r>
        <w:rPr>
          <w:rFonts w:ascii="Calibri" w:hAnsi="Calibri"/>
          <w:sz w:val="20"/>
        </w:rPr>
        <w:t>Referencia de ticket/incidente</w:t>
      </w:r>
    </w:p>
    <w:p>
      <w:pPr>
        <w:pStyle w:val="Heading3"/>
      </w:pPr>
      <w:r>
        <w:rPr>
          <w:rFonts w:ascii="Calibri" w:hAnsi="Calibri"/>
          <w:b/>
          <w:color w:val="555555"/>
          <w:sz w:val="24"/>
        </w:rPr>
        <w:t>10. Procedimiento CAPA (Corrective and Preventive Action)</w:t>
      </w:r>
    </w:p>
    <w:p>
      <w:pPr>
        <w:pStyle w:val="Heading3"/>
      </w:pPr>
      <w:r>
        <w:rPr>
          <w:rFonts w:ascii="Calibri" w:hAnsi="Calibri"/>
          <w:b/>
          <w:color w:val="555555"/>
          <w:sz w:val="24"/>
        </w:rPr>
        <w:t>10.1 Disparadores CAPA</w:t>
      </w:r>
    </w:p>
    <w:p>
      <w:pPr>
        <w:pStyle w:val="ListBullet"/>
      </w:pPr>
      <w:r>
        <w:rPr>
          <w:rFonts w:ascii="Calibri" w:hAnsi="Calibri"/>
          <w:sz w:val="20"/>
        </w:rPr>
        <w:t>Reintentos fallidos repetidos de webhook.</w:t>
      </w:r>
    </w:p>
    <w:p>
      <w:pPr>
        <w:pStyle w:val="ListBullet"/>
      </w:pPr>
      <w:r>
        <w:rPr>
          <w:rFonts w:ascii="Calibri" w:hAnsi="Calibri"/>
          <w:sz w:val="20"/>
        </w:rPr>
        <w:t>Errores de validación de payload por encima del umbral.</w:t>
      </w:r>
    </w:p>
    <w:p>
      <w:pPr>
        <w:pStyle w:val="ListBullet"/>
      </w:pPr>
      <w:r>
        <w:rPr>
          <w:rFonts w:ascii="Calibri" w:hAnsi="Calibri"/>
          <w:sz w:val="20"/>
        </w:rPr>
        <w:t>Inconsistencias entre estado en Deal y evento emitido.</w:t>
      </w:r>
    </w:p>
    <w:p>
      <w:pPr>
        <w:pStyle w:val="Heading3"/>
      </w:pPr>
      <w:r>
        <w:rPr>
          <w:rFonts w:ascii="Calibri" w:hAnsi="Calibri"/>
          <w:b/>
          <w:color w:val="555555"/>
          <w:sz w:val="24"/>
        </w:rPr>
        <w:t>10.2 Flujo CAPA</w:t>
      </w:r>
    </w:p>
    <w:p>
      <w:pPr>
        <w:spacing w:after="80"/>
      </w:pPr>
      <w:r>
        <w:rPr>
          <w:rFonts w:ascii="Calibri" w:hAnsi="Calibri"/>
          <w:b w:val="0"/>
          <w:i w:val="0"/>
          <w:sz w:val="20"/>
        </w:rPr>
        <w:t>1. Detectar desviación y clasificar severidad.</w:t>
      </w:r>
    </w:p>
    <w:p>
      <w:pPr>
        <w:spacing w:after="80"/>
      </w:pPr>
      <w:r>
        <w:rPr>
          <w:rFonts w:ascii="Calibri" w:hAnsi="Calibri"/>
          <w:b w:val="0"/>
          <w:i w:val="0"/>
          <w:sz w:val="20"/>
        </w:rPr>
        <w:t>2. Contener impacto (desactivar acción o enrutar fallback).</w:t>
      </w:r>
    </w:p>
    <w:p>
      <w:pPr>
        <w:spacing w:after="80"/>
      </w:pPr>
      <w:r>
        <w:rPr>
          <w:rFonts w:ascii="Calibri" w:hAnsi="Calibri"/>
          <w:b w:val="0"/>
          <w:i w:val="0"/>
          <w:sz w:val="20"/>
        </w:rPr>
        <w:t>3. Analizar causa raíz (técnica/proceso/datos).</w:t>
      </w:r>
    </w:p>
    <w:p>
      <w:pPr>
        <w:spacing w:after="80"/>
      </w:pPr>
      <w:r>
        <w:rPr>
          <w:rFonts w:ascii="Calibri" w:hAnsi="Calibri"/>
          <w:b w:val="0"/>
          <w:i w:val="0"/>
          <w:sz w:val="20"/>
        </w:rPr>
        <w:t>4. Ejecutar corrección y validar en entorno sandbox.</w:t>
      </w:r>
    </w:p>
    <w:p>
      <w:pPr>
        <w:spacing w:after="80"/>
      </w:pPr>
      <w:r>
        <w:rPr>
          <w:rFonts w:ascii="Calibri" w:hAnsi="Calibri"/>
          <w:b w:val="0"/>
          <w:i w:val="0"/>
          <w:sz w:val="20"/>
        </w:rPr>
        <w:t>5. Implementar acción preventiva y actualizar este documento.</w:t>
      </w:r>
    </w:p>
    <w:p>
      <w:pPr>
        <w:spacing w:after="80"/>
      </w:pPr>
      <w:r>
        <w:rPr>
          <w:rFonts w:ascii="Calibri" w:hAnsi="Calibri"/>
          <w:b w:val="0"/>
          <w:i w:val="0"/>
          <w:sz w:val="20"/>
        </w:rPr>
        <w:t>6. Cerrar CAPA con evidencia y aprobación del responsable.</w:t>
      </w:r>
    </w:p>
    <w:p>
      <w:pPr>
        <w:pStyle w:val="Heading3"/>
      </w:pPr>
      <w:r>
        <w:rPr>
          <w:rFonts w:ascii="Calibri" w:hAnsi="Calibri"/>
          <w:b/>
          <w:color w:val="555555"/>
          <w:sz w:val="24"/>
        </w:rPr>
        <w:t>11. Mapa de Responsabilidades (RACI resumido)</w:t>
      </w:r>
    </w:p>
    <w:tbl>
      <w:tblPr>
        <w:tblStyle w:val="LightGrid-Accent1"/>
        <w:tblW w:type="auto" w:w="0"/>
        <w:tblLayout w:type="autofit"/>
        <w:tblLook w:firstColumn="1" w:firstRow="1" w:lastColumn="0" w:lastRow="0" w:noHBand="0" w:noVBand="1" w:val="04A0"/>
      </w:tblPr>
      <w:tblGrid>
        <w:gridCol w:w="1881"/>
        <w:gridCol w:w="1881"/>
        <w:gridCol w:w="1881"/>
        <w:gridCol w:w="1881"/>
        <w:gridCol w:w="1881"/>
      </w:tblGrid>
      <w:tr>
        <w:tc>
          <w:tcPr>
            <w:tcW w:type="dxa" w:w="1881"/>
            <w:shd w:val="clear" w:color="auto" w:fill="1F3A5F"/>
            <w:vAlign w:val="center"/>
          </w:tcPr>
          <w:p>
            <w:r/>
            <w:r>
              <w:rPr>
                <w:rFonts w:ascii="Calibri" w:hAnsi="Calibri"/>
                <w:b/>
                <w:color w:val="FFFFFF"/>
                <w:sz w:val="20"/>
              </w:rPr>
              <w:t>Actividad</w:t>
            </w:r>
          </w:p>
        </w:tc>
        <w:tc>
          <w:tcPr>
            <w:tcW w:type="dxa" w:w="1881"/>
            <w:shd w:val="clear" w:color="auto" w:fill="1F3A5F"/>
            <w:vAlign w:val="center"/>
          </w:tcPr>
          <w:p>
            <w:r/>
            <w:r>
              <w:rPr>
                <w:rFonts w:ascii="Calibri" w:hAnsi="Calibri"/>
                <w:b/>
                <w:color w:val="FFFFFF"/>
                <w:sz w:val="20"/>
              </w:rPr>
              <w:t>Arquitectura</w:t>
            </w:r>
          </w:p>
        </w:tc>
        <w:tc>
          <w:tcPr>
            <w:tcW w:type="dxa" w:w="1881"/>
            <w:shd w:val="clear" w:color="auto" w:fill="1F3A5F"/>
            <w:vAlign w:val="center"/>
          </w:tcPr>
          <w:p>
            <w:r/>
            <w:r>
              <w:rPr>
                <w:rFonts w:ascii="Calibri" w:hAnsi="Calibri"/>
                <w:b/>
                <w:color w:val="FFFFFF"/>
                <w:sz w:val="20"/>
              </w:rPr>
              <w:t>Desarrollo</w:t>
            </w:r>
          </w:p>
        </w:tc>
        <w:tc>
          <w:tcPr>
            <w:tcW w:type="dxa" w:w="1881"/>
            <w:shd w:val="clear" w:color="auto" w:fill="1F3A5F"/>
            <w:vAlign w:val="center"/>
          </w:tcPr>
          <w:p>
            <w:r/>
            <w:r>
              <w:rPr>
                <w:rFonts w:ascii="Calibri" w:hAnsi="Calibri"/>
                <w:b/>
                <w:color w:val="FFFFFF"/>
                <w:sz w:val="20"/>
              </w:rPr>
              <w:t>Operaciones</w:t>
            </w:r>
          </w:p>
        </w:tc>
        <w:tc>
          <w:tcPr>
            <w:tcW w:type="dxa" w:w="1881"/>
            <w:shd w:val="clear" w:color="auto" w:fill="1F3A5F"/>
            <w:vAlign w:val="center"/>
          </w:tcPr>
          <w:p>
            <w:r/>
            <w:r>
              <w:rPr>
                <w:rFonts w:ascii="Calibri" w:hAnsi="Calibri"/>
                <w:b/>
                <w:color w:val="FFFFFF"/>
                <w:sz w:val="20"/>
              </w:rPr>
              <w:t>Cumplimiento</w:t>
            </w:r>
          </w:p>
        </w:tc>
      </w:tr>
      <w:tr>
        <w:tc>
          <w:tcPr>
            <w:tcW w:type="dxa" w:w="1881"/>
            <w:vAlign w:val="top"/>
          </w:tcPr>
          <w:p>
            <w:r/>
            <w:r>
              <w:rPr>
                <w:rFonts w:ascii="Calibri" w:hAnsi="Calibri"/>
                <w:b w:val="0"/>
                <w:sz w:val="20"/>
              </w:rPr>
              <w:t>Definir eventos de trazabilidad</w:t>
            </w:r>
          </w:p>
        </w:tc>
        <w:tc>
          <w:tcPr>
            <w:tcW w:type="dxa" w:w="1881"/>
            <w:vAlign w:val="top"/>
          </w:tcPr>
          <w:p>
            <w:r/>
            <w:r>
              <w:rPr>
                <w:rFonts w:ascii="Calibri" w:hAnsi="Calibri"/>
                <w:b w:val="0"/>
                <w:sz w:val="20"/>
              </w:rPr>
              <w:t>A</w:t>
            </w:r>
          </w:p>
        </w:tc>
        <w:tc>
          <w:tcPr>
            <w:tcW w:type="dxa" w:w="1881"/>
            <w:vAlign w:val="top"/>
          </w:tcPr>
          <w:p>
            <w:r/>
            <w:r>
              <w:rPr>
                <w:rFonts w:ascii="Calibri" w:hAnsi="Calibri"/>
                <w:b w:val="0"/>
                <w:sz w:val="20"/>
              </w:rPr>
              <w:t>R</w:t>
            </w:r>
          </w:p>
        </w:tc>
        <w:tc>
          <w:tcPr>
            <w:tcW w:type="dxa" w:w="1881"/>
            <w:vAlign w:val="top"/>
          </w:tcPr>
          <w:p>
            <w:r/>
            <w:r>
              <w:rPr>
                <w:rFonts w:ascii="Calibri" w:hAnsi="Calibri"/>
                <w:b w:val="0"/>
                <w:sz w:val="20"/>
              </w:rPr>
              <w:t>C</w:t>
            </w:r>
          </w:p>
        </w:tc>
        <w:tc>
          <w:tcPr>
            <w:tcW w:type="dxa" w:w="1881"/>
            <w:vAlign w:val="top"/>
          </w:tcPr>
          <w:p>
            <w:r/>
            <w:r>
              <w:rPr>
                <w:rFonts w:ascii="Calibri" w:hAnsi="Calibri"/>
                <w:b w:val="0"/>
                <w:sz w:val="20"/>
              </w:rPr>
              <w:t>C</w:t>
            </w:r>
          </w:p>
        </w:tc>
      </w:tr>
      <w:tr>
        <w:tc>
          <w:tcPr>
            <w:tcW w:type="dxa" w:w="1881"/>
            <w:vAlign w:val="top"/>
          </w:tcPr>
          <w:p>
            <w:r/>
            <w:r>
              <w:rPr>
                <w:rFonts w:ascii="Calibri" w:hAnsi="Calibri"/>
                <w:b w:val="0"/>
                <w:sz w:val="20"/>
              </w:rPr>
              <w:t>Implementar backend y UI</w:t>
            </w:r>
          </w:p>
        </w:tc>
        <w:tc>
          <w:tcPr>
            <w:tcW w:type="dxa" w:w="1881"/>
            <w:vAlign w:val="top"/>
          </w:tcPr>
          <w:p>
            <w:r/>
            <w:r>
              <w:rPr>
                <w:rFonts w:ascii="Calibri" w:hAnsi="Calibri"/>
                <w:b w:val="0"/>
                <w:sz w:val="20"/>
              </w:rPr>
              <w:t>C</w:t>
            </w:r>
          </w:p>
        </w:tc>
        <w:tc>
          <w:tcPr>
            <w:tcW w:type="dxa" w:w="1881"/>
            <w:vAlign w:val="top"/>
          </w:tcPr>
          <w:p>
            <w:r/>
            <w:r>
              <w:rPr>
                <w:rFonts w:ascii="Calibri" w:hAnsi="Calibri"/>
                <w:b w:val="0"/>
                <w:sz w:val="20"/>
              </w:rPr>
              <w:t>A/R</w:t>
            </w:r>
          </w:p>
        </w:tc>
        <w:tc>
          <w:tcPr>
            <w:tcW w:type="dxa" w:w="1881"/>
            <w:vAlign w:val="top"/>
          </w:tcPr>
          <w:p>
            <w:r/>
            <w:r>
              <w:rPr>
                <w:rFonts w:ascii="Calibri" w:hAnsi="Calibri"/>
                <w:b w:val="0"/>
                <w:sz w:val="20"/>
              </w:rPr>
              <w:t>C</w:t>
            </w:r>
          </w:p>
        </w:tc>
        <w:tc>
          <w:tcPr>
            <w:tcW w:type="dxa" w:w="1881"/>
            <w:vAlign w:val="top"/>
          </w:tcPr>
          <w:p>
            <w:r/>
            <w:r>
              <w:rPr>
                <w:rFonts w:ascii="Calibri" w:hAnsi="Calibri"/>
                <w:b w:val="0"/>
                <w:sz w:val="20"/>
              </w:rPr>
              <w:t>I</w:t>
            </w:r>
          </w:p>
        </w:tc>
      </w:tr>
      <w:tr>
        <w:tc>
          <w:tcPr>
            <w:tcW w:type="dxa" w:w="1881"/>
            <w:vAlign w:val="top"/>
          </w:tcPr>
          <w:p>
            <w:r/>
            <w:r>
              <w:rPr>
                <w:rFonts w:ascii="Calibri" w:hAnsi="Calibri"/>
                <w:b w:val="0"/>
                <w:sz w:val="20"/>
              </w:rPr>
              <w:t>Operar monitoreo y alertas</w:t>
            </w:r>
          </w:p>
        </w:tc>
        <w:tc>
          <w:tcPr>
            <w:tcW w:type="dxa" w:w="1881"/>
            <w:vAlign w:val="top"/>
          </w:tcPr>
          <w:p>
            <w:r/>
            <w:r>
              <w:rPr>
                <w:rFonts w:ascii="Calibri" w:hAnsi="Calibri"/>
                <w:b w:val="0"/>
                <w:sz w:val="20"/>
              </w:rPr>
              <w:t>I</w:t>
            </w:r>
          </w:p>
        </w:tc>
        <w:tc>
          <w:tcPr>
            <w:tcW w:type="dxa" w:w="1881"/>
            <w:vAlign w:val="top"/>
          </w:tcPr>
          <w:p>
            <w:r/>
            <w:r>
              <w:rPr>
                <w:rFonts w:ascii="Calibri" w:hAnsi="Calibri"/>
                <w:b w:val="0"/>
                <w:sz w:val="20"/>
              </w:rPr>
              <w:t>C</w:t>
            </w:r>
          </w:p>
        </w:tc>
        <w:tc>
          <w:tcPr>
            <w:tcW w:type="dxa" w:w="1881"/>
            <w:vAlign w:val="top"/>
          </w:tcPr>
          <w:p>
            <w:r/>
            <w:r>
              <w:rPr>
                <w:rFonts w:ascii="Calibri" w:hAnsi="Calibri"/>
                <w:b w:val="0"/>
                <w:sz w:val="20"/>
              </w:rPr>
              <w:t>A/R</w:t>
            </w:r>
          </w:p>
        </w:tc>
        <w:tc>
          <w:tcPr>
            <w:tcW w:type="dxa" w:w="1881"/>
            <w:vAlign w:val="top"/>
          </w:tcPr>
          <w:p>
            <w:r/>
            <w:r>
              <w:rPr>
                <w:rFonts w:ascii="Calibri" w:hAnsi="Calibri"/>
                <w:b w:val="0"/>
                <w:sz w:val="20"/>
              </w:rPr>
              <w:t>C</w:t>
            </w:r>
          </w:p>
        </w:tc>
      </w:tr>
      <w:tr>
        <w:tc>
          <w:tcPr>
            <w:tcW w:type="dxa" w:w="1881"/>
            <w:vAlign w:val="top"/>
          </w:tcPr>
          <w:p>
            <w:r/>
            <w:r>
              <w:rPr>
                <w:rFonts w:ascii="Calibri" w:hAnsi="Calibri"/>
                <w:b w:val="0"/>
                <w:sz w:val="20"/>
              </w:rPr>
              <w:t>Revisar cumplimiento ISO 42001</w:t>
            </w:r>
          </w:p>
        </w:tc>
        <w:tc>
          <w:tcPr>
            <w:tcW w:type="dxa" w:w="1881"/>
            <w:vAlign w:val="top"/>
          </w:tcPr>
          <w:p>
            <w:r/>
            <w:r>
              <w:rPr>
                <w:rFonts w:ascii="Calibri" w:hAnsi="Calibri"/>
                <w:b w:val="0"/>
                <w:sz w:val="20"/>
              </w:rPr>
              <w:t>C</w:t>
            </w:r>
          </w:p>
        </w:tc>
        <w:tc>
          <w:tcPr>
            <w:tcW w:type="dxa" w:w="1881"/>
            <w:vAlign w:val="top"/>
          </w:tcPr>
          <w:p>
            <w:r/>
            <w:r>
              <w:rPr>
                <w:rFonts w:ascii="Calibri" w:hAnsi="Calibri"/>
                <w:b w:val="0"/>
                <w:sz w:val="20"/>
              </w:rPr>
              <w:t>I</w:t>
            </w:r>
          </w:p>
        </w:tc>
        <w:tc>
          <w:tcPr>
            <w:tcW w:type="dxa" w:w="1881"/>
            <w:vAlign w:val="top"/>
          </w:tcPr>
          <w:p>
            <w:r/>
            <w:r>
              <w:rPr>
                <w:rFonts w:ascii="Calibri" w:hAnsi="Calibri"/>
                <w:b w:val="0"/>
                <w:sz w:val="20"/>
              </w:rPr>
              <w:t>C</w:t>
            </w:r>
          </w:p>
        </w:tc>
        <w:tc>
          <w:tcPr>
            <w:tcW w:type="dxa" w:w="1881"/>
            <w:vAlign w:val="top"/>
          </w:tcPr>
          <w:p>
            <w:r/>
            <w:r>
              <w:rPr>
                <w:rFonts w:ascii="Calibri" w:hAnsi="Calibri"/>
                <w:b w:val="0"/>
                <w:sz w:val="20"/>
              </w:rPr>
              <w:t>A/R</w:t>
            </w:r>
          </w:p>
        </w:tc>
      </w:tr>
      <w:tr>
        <w:tc>
          <w:tcPr>
            <w:tcW w:type="dxa" w:w="1881"/>
            <w:vAlign w:val="top"/>
          </w:tcPr>
          <w:p>
            <w:r/>
            <w:r>
              <w:rPr>
                <w:rFonts w:ascii="Calibri" w:hAnsi="Calibri"/>
                <w:b w:val="0"/>
                <w:sz w:val="20"/>
              </w:rPr>
              <w:t>Aprobar CAPA</w:t>
            </w:r>
          </w:p>
        </w:tc>
        <w:tc>
          <w:tcPr>
            <w:tcW w:type="dxa" w:w="1881"/>
            <w:vAlign w:val="top"/>
          </w:tcPr>
          <w:p>
            <w:r/>
            <w:r>
              <w:rPr>
                <w:rFonts w:ascii="Calibri" w:hAnsi="Calibri"/>
                <w:b w:val="0"/>
                <w:sz w:val="20"/>
              </w:rPr>
              <w:t>C</w:t>
            </w:r>
          </w:p>
        </w:tc>
        <w:tc>
          <w:tcPr>
            <w:tcW w:type="dxa" w:w="1881"/>
            <w:vAlign w:val="top"/>
          </w:tcPr>
          <w:p>
            <w:r/>
            <w:r>
              <w:rPr>
                <w:rFonts w:ascii="Calibri" w:hAnsi="Calibri"/>
                <w:b w:val="0"/>
                <w:sz w:val="20"/>
              </w:rPr>
              <w:t>C</w:t>
            </w:r>
          </w:p>
        </w:tc>
        <w:tc>
          <w:tcPr>
            <w:tcW w:type="dxa" w:w="1881"/>
            <w:vAlign w:val="top"/>
          </w:tcPr>
          <w:p>
            <w:r/>
            <w:r>
              <w:rPr>
                <w:rFonts w:ascii="Calibri" w:hAnsi="Calibri"/>
                <w:b w:val="0"/>
                <w:sz w:val="20"/>
              </w:rPr>
              <w:t>C</w:t>
            </w:r>
          </w:p>
        </w:tc>
        <w:tc>
          <w:tcPr>
            <w:tcW w:type="dxa" w:w="1881"/>
            <w:vAlign w:val="top"/>
          </w:tcPr>
          <w:p>
            <w:r/>
            <w:r>
              <w:rPr>
                <w:rFonts w:ascii="Calibri" w:hAnsi="Calibri"/>
                <w:b w:val="0"/>
                <w:sz w:val="20"/>
              </w:rPr>
              <w:t>A</w:t>
            </w:r>
          </w:p>
        </w:tc>
      </w:tr>
    </w:tbl>
    <w:p>
      <w:pPr>
        <w:spacing w:after="80"/>
      </w:pPr>
      <w:r>
        <w:rPr>
          <w:rFonts w:ascii="Calibri" w:hAnsi="Calibri"/>
          <w:b w:val="0"/>
          <w:i w:val="0"/>
          <w:sz w:val="20"/>
        </w:rPr>
        <w:t>Leyenda: R=Responsible, A=Accountable, C=Consulted, I=Informed.</w:t>
      </w:r>
    </w:p>
    <w:p>
      <w:pPr>
        <w:pStyle w:val="Heading3"/>
      </w:pPr>
      <w:r>
        <w:rPr>
          <w:rFonts w:ascii="Calibri" w:hAnsi="Calibri"/>
          <w:b/>
          <w:color w:val="555555"/>
          <w:sz w:val="24"/>
        </w:rPr>
        <w:t>12. Riesgos y Mitigaciones</w:t>
      </w:r>
    </w:p>
    <w:tbl>
      <w:tblPr>
        <w:tblStyle w:val="LightGrid-Accent1"/>
        <w:tblW w:type="auto" w:w="0"/>
        <w:tblLayout w:type="autofit"/>
        <w:tblLook w:firstColumn="1" w:firstRow="1" w:lastColumn="0" w:lastRow="0" w:noHBand="0" w:noVBand="1" w:val="04A0"/>
      </w:tblPr>
      <w:tblGrid>
        <w:gridCol w:w="2351"/>
        <w:gridCol w:w="2351"/>
        <w:gridCol w:w="2351"/>
        <w:gridCol w:w="2351"/>
      </w:tblGrid>
      <w:tr>
        <w:tc>
          <w:tcPr>
            <w:tcW w:type="dxa" w:w="2351"/>
            <w:shd w:val="clear" w:color="auto" w:fill="1F3A5F"/>
            <w:vAlign w:val="center"/>
          </w:tcPr>
          <w:p>
            <w:r/>
            <w:r>
              <w:rPr>
                <w:rFonts w:ascii="Calibri" w:hAnsi="Calibri"/>
                <w:b/>
                <w:color w:val="FFFFFF"/>
                <w:sz w:val="20"/>
              </w:rPr>
              <w:t>Riesgo</w:t>
            </w:r>
          </w:p>
        </w:tc>
        <w:tc>
          <w:tcPr>
            <w:tcW w:type="dxa" w:w="2351"/>
            <w:shd w:val="clear" w:color="auto" w:fill="1F3A5F"/>
            <w:vAlign w:val="center"/>
          </w:tcPr>
          <w:p>
            <w:r/>
            <w:r>
              <w:rPr>
                <w:rFonts w:ascii="Calibri" w:hAnsi="Calibri"/>
                <w:b/>
                <w:color w:val="FFFFFF"/>
                <w:sz w:val="20"/>
              </w:rPr>
              <w:t>Impacto</w:t>
            </w:r>
          </w:p>
        </w:tc>
        <w:tc>
          <w:tcPr>
            <w:tcW w:type="dxa" w:w="2351"/>
            <w:shd w:val="clear" w:color="auto" w:fill="1F3A5F"/>
            <w:vAlign w:val="center"/>
          </w:tcPr>
          <w:p>
            <w:r/>
            <w:r>
              <w:rPr>
                <w:rFonts w:ascii="Calibri" w:hAnsi="Calibri"/>
                <w:b/>
                <w:color w:val="FFFFFF"/>
                <w:sz w:val="20"/>
              </w:rPr>
              <w:t>Probabilidad</w:t>
            </w:r>
          </w:p>
        </w:tc>
        <w:tc>
          <w:tcPr>
            <w:tcW w:type="dxa" w:w="2351"/>
            <w:shd w:val="clear" w:color="auto" w:fill="1F3A5F"/>
            <w:vAlign w:val="center"/>
          </w:tcPr>
          <w:p>
            <w:r/>
            <w:r>
              <w:rPr>
                <w:rFonts w:ascii="Calibri" w:hAnsi="Calibri"/>
                <w:b/>
                <w:color w:val="FFFFFF"/>
                <w:sz w:val="20"/>
              </w:rPr>
              <w:t>Mitigación</w:t>
            </w:r>
          </w:p>
        </w:tc>
      </w:tr>
      <w:tr>
        <w:tc>
          <w:tcPr>
            <w:tcW w:type="dxa" w:w="2351"/>
            <w:vAlign w:val="top"/>
          </w:tcPr>
          <w:p>
            <w:r/>
            <w:r>
              <w:rPr>
                <w:rFonts w:ascii="Calibri" w:hAnsi="Calibri"/>
                <w:b w:val="0"/>
                <w:sz w:val="20"/>
              </w:rPr>
              <w:t>Webhook no disponible</w:t>
            </w:r>
          </w:p>
        </w:tc>
        <w:tc>
          <w:tcPr>
            <w:tcW w:type="dxa" w:w="2351"/>
            <w:vAlign w:val="top"/>
          </w:tcPr>
          <w:p>
            <w:r/>
            <w:r>
              <w:rPr>
                <w:rFonts w:ascii="Calibri" w:hAnsi="Calibri"/>
                <w:b w:val="0"/>
                <w:sz w:val="20"/>
              </w:rPr>
              <w:t>Medio/Alto</w:t>
            </w:r>
          </w:p>
        </w:tc>
        <w:tc>
          <w:tcPr>
            <w:tcW w:type="dxa" w:w="2351"/>
            <w:vAlign w:val="top"/>
          </w:tcPr>
          <w:p>
            <w:r/>
            <w:r>
              <w:rPr>
                <w:rFonts w:ascii="Calibri" w:hAnsi="Calibri"/>
                <w:b w:val="0"/>
                <w:sz w:val="20"/>
              </w:rPr>
              <w:t>Media</w:t>
            </w:r>
          </w:p>
        </w:tc>
        <w:tc>
          <w:tcPr>
            <w:tcW w:type="dxa" w:w="2351"/>
            <w:vAlign w:val="top"/>
          </w:tcPr>
          <w:p>
            <w:r/>
            <w:r>
              <w:rPr>
                <w:rFonts w:ascii="Calibri" w:hAnsi="Calibri"/>
                <w:b w:val="0"/>
                <w:sz w:val="20"/>
              </w:rPr>
              <w:t>Reintentos controlados y alerta operativa</w:t>
            </w:r>
          </w:p>
        </w:tc>
      </w:tr>
      <w:tr>
        <w:tc>
          <w:tcPr>
            <w:tcW w:type="dxa" w:w="2351"/>
            <w:vAlign w:val="top"/>
          </w:tcPr>
          <w:p>
            <w:r/>
            <w:r>
              <w:rPr>
                <w:rFonts w:ascii="Calibri" w:hAnsi="Calibri"/>
                <w:b w:val="0"/>
                <w:sz w:val="20"/>
              </w:rPr>
              <w:t>Secreto vencido o inválido</w:t>
            </w:r>
          </w:p>
        </w:tc>
        <w:tc>
          <w:tcPr>
            <w:tcW w:type="dxa" w:w="2351"/>
            <w:vAlign w:val="top"/>
          </w:tcPr>
          <w:p>
            <w:r/>
            <w:r>
              <w:rPr>
                <w:rFonts w:ascii="Calibri" w:hAnsi="Calibri"/>
                <w:b w:val="0"/>
                <w:sz w:val="20"/>
              </w:rPr>
              <w:t>Alto</w:t>
            </w:r>
          </w:p>
        </w:tc>
        <w:tc>
          <w:tcPr>
            <w:tcW w:type="dxa" w:w="2351"/>
            <w:vAlign w:val="top"/>
          </w:tcPr>
          <w:p>
            <w:r/>
            <w:r>
              <w:rPr>
                <w:rFonts w:ascii="Calibri" w:hAnsi="Calibri"/>
                <w:b w:val="0"/>
                <w:sz w:val="20"/>
              </w:rPr>
              <w:t>Media</w:t>
            </w:r>
          </w:p>
        </w:tc>
        <w:tc>
          <w:tcPr>
            <w:tcW w:type="dxa" w:w="2351"/>
            <w:vAlign w:val="top"/>
          </w:tcPr>
          <w:p>
            <w:r/>
            <w:r>
              <w:rPr>
                <w:rFonts w:ascii="Calibri" w:hAnsi="Calibri"/>
                <w:b w:val="0"/>
                <w:sz w:val="20"/>
              </w:rPr>
              <w:t>Rotación programada + prueba de salud diaria</w:t>
            </w:r>
          </w:p>
        </w:tc>
      </w:tr>
      <w:tr>
        <w:tc>
          <w:tcPr>
            <w:tcW w:type="dxa" w:w="2351"/>
            <w:vAlign w:val="top"/>
          </w:tcPr>
          <w:p>
            <w:r/>
            <w:r>
              <w:rPr>
                <w:rFonts w:ascii="Calibri" w:hAnsi="Calibri"/>
                <w:b w:val="0"/>
                <w:sz w:val="20"/>
              </w:rPr>
              <w:t>Payload incompleto</w:t>
            </w:r>
          </w:p>
        </w:tc>
        <w:tc>
          <w:tcPr>
            <w:tcW w:type="dxa" w:w="2351"/>
            <w:vAlign w:val="top"/>
          </w:tcPr>
          <w:p>
            <w:r/>
            <w:r>
              <w:rPr>
                <w:rFonts w:ascii="Calibri" w:hAnsi="Calibri"/>
                <w:b w:val="0"/>
                <w:sz w:val="20"/>
              </w:rPr>
              <w:t>Medio</w:t>
            </w:r>
          </w:p>
        </w:tc>
        <w:tc>
          <w:tcPr>
            <w:tcW w:type="dxa" w:w="2351"/>
            <w:vAlign w:val="top"/>
          </w:tcPr>
          <w:p>
            <w:r/>
            <w:r>
              <w:rPr>
                <w:rFonts w:ascii="Calibri" w:hAnsi="Calibri"/>
                <w:b w:val="0"/>
                <w:sz w:val="20"/>
              </w:rPr>
              <w:t>Media</w:t>
            </w:r>
          </w:p>
        </w:tc>
        <w:tc>
          <w:tcPr>
            <w:tcW w:type="dxa" w:w="2351"/>
            <w:vAlign w:val="top"/>
          </w:tcPr>
          <w:p>
            <w:r/>
            <w:r>
              <w:rPr>
                <w:rFonts w:ascii="Calibri" w:hAnsi="Calibri"/>
                <w:b w:val="0"/>
                <w:sz w:val="20"/>
              </w:rPr>
              <w:t>Validación estricta + respuesta 400 trazable</w:t>
            </w:r>
          </w:p>
        </w:tc>
      </w:tr>
      <w:tr>
        <w:tc>
          <w:tcPr>
            <w:tcW w:type="dxa" w:w="2351"/>
            <w:vAlign w:val="top"/>
          </w:tcPr>
          <w:p>
            <w:r/>
            <w:r>
              <w:rPr>
                <w:rFonts w:ascii="Calibri" w:hAnsi="Calibri"/>
                <w:b w:val="0"/>
                <w:sz w:val="20"/>
              </w:rPr>
              <w:t>Deriva de esquema de propiedades Deal</w:t>
            </w:r>
          </w:p>
        </w:tc>
        <w:tc>
          <w:tcPr>
            <w:tcW w:type="dxa" w:w="2351"/>
            <w:vAlign w:val="top"/>
          </w:tcPr>
          <w:p>
            <w:r/>
            <w:r>
              <w:rPr>
                <w:rFonts w:ascii="Calibri" w:hAnsi="Calibri"/>
                <w:b w:val="0"/>
                <w:sz w:val="20"/>
              </w:rPr>
              <w:t>Medio</w:t>
            </w:r>
          </w:p>
        </w:tc>
        <w:tc>
          <w:tcPr>
            <w:tcW w:type="dxa" w:w="2351"/>
            <w:vAlign w:val="top"/>
          </w:tcPr>
          <w:p>
            <w:r/>
            <w:r>
              <w:rPr>
                <w:rFonts w:ascii="Calibri" w:hAnsi="Calibri"/>
                <w:b w:val="0"/>
                <w:sz w:val="20"/>
              </w:rPr>
              <w:t>Baja</w:t>
            </w:r>
          </w:p>
        </w:tc>
        <w:tc>
          <w:tcPr>
            <w:tcW w:type="dxa" w:w="2351"/>
            <w:vAlign w:val="top"/>
          </w:tcPr>
          <w:p>
            <w:r/>
            <w:r>
              <w:rPr>
                <w:rFonts w:ascii="Calibri" w:hAnsi="Calibri"/>
                <w:b w:val="0"/>
                <w:sz w:val="20"/>
              </w:rPr>
              <w:t>Test de contrato y revisión de metadatos</w:t>
            </w:r>
          </w:p>
        </w:tc>
      </w:tr>
    </w:tbl>
    <w:p>
      <w:pPr>
        <w:pStyle w:val="Heading3"/>
      </w:pPr>
      <w:r>
        <w:rPr>
          <w:rFonts w:ascii="Calibri" w:hAnsi="Calibri"/>
          <w:b/>
          <w:color w:val="555555"/>
          <w:sz w:val="24"/>
        </w:rPr>
        <w:t>13. Pruebas de Auditoría Recomendadas</w:t>
      </w:r>
    </w:p>
    <w:p>
      <w:pPr>
        <w:pStyle w:val="Heading3"/>
      </w:pPr>
      <w:r>
        <w:rPr>
          <w:rFonts w:ascii="Calibri" w:hAnsi="Calibri"/>
          <w:b/>
          <w:color w:val="555555"/>
          <w:sz w:val="24"/>
        </w:rPr>
        <w:t>Caso A: Evento manual de solicitud</w:t>
      </w:r>
    </w:p>
    <w:p>
      <w:pPr>
        <w:pStyle w:val="ListBullet"/>
      </w:pPr>
      <w:r>
        <w:rPr>
          <w:rFonts w:ascii="Calibri" w:hAnsi="Calibri"/>
          <w:sz w:val="20"/>
        </w:rPr>
        <w:t>Acción: botón CRM para notificar webhook.</w:t>
      </w:r>
    </w:p>
    <w:p>
      <w:pPr>
        <w:pStyle w:val="ListBullet"/>
      </w:pPr>
      <w:r>
        <w:rPr>
          <w:rFonts w:ascii="Calibri" w:hAnsi="Calibri"/>
          <w:sz w:val="20"/>
        </w:rPr>
        <w:t>Esperado: emisión de ota.sync.requested.</w:t>
      </w:r>
    </w:p>
    <w:p>
      <w:pPr>
        <w:pStyle w:val="ListBullet"/>
      </w:pPr>
      <w:r>
        <w:rPr>
          <w:rFonts w:ascii="Calibri" w:hAnsi="Calibri"/>
          <w:sz w:val="20"/>
        </w:rPr>
        <w:t>Evidencia: log backend + log Vercel.</w:t>
      </w:r>
    </w:p>
    <w:p>
      <w:pPr>
        <w:pStyle w:val="Heading3"/>
      </w:pPr>
      <w:r>
        <w:rPr>
          <w:rFonts w:ascii="Calibri" w:hAnsi="Calibri"/>
          <w:b/>
          <w:color w:val="555555"/>
          <w:sz w:val="24"/>
        </w:rPr>
        <w:t>Caso B: Sincronización con email capturado</w:t>
      </w:r>
    </w:p>
    <w:p>
      <w:pPr>
        <w:pStyle w:val="ListBullet"/>
      </w:pPr>
      <w:r>
        <w:rPr>
          <w:rFonts w:ascii="Calibri" w:hAnsi="Calibri"/>
          <w:sz w:val="20"/>
        </w:rPr>
        <w:t>Acción: payload con email_real_capturado.</w:t>
      </w:r>
    </w:p>
    <w:p>
      <w:pPr>
        <w:pStyle w:val="ListBullet"/>
      </w:pPr>
      <w:r>
        <w:rPr>
          <w:rFonts w:ascii="Calibri" w:hAnsi="Calibri"/>
          <w:sz w:val="20"/>
        </w:rPr>
        <w:t>Esperado: evento ota.email.captured + Deal actualizado.</w:t>
      </w:r>
    </w:p>
    <w:p>
      <w:pPr>
        <w:pStyle w:val="ListBullet"/>
      </w:pPr>
      <w:r>
        <w:rPr>
          <w:rFonts w:ascii="Calibri" w:hAnsi="Calibri"/>
          <w:sz w:val="20"/>
        </w:rPr>
        <w:t>Evidencia: propiedades del Deal + webhook recibido.</w:t>
      </w:r>
    </w:p>
    <w:p>
      <w:pPr>
        <w:pStyle w:val="Heading3"/>
      </w:pPr>
      <w:r>
        <w:rPr>
          <w:rFonts w:ascii="Calibri" w:hAnsi="Calibri"/>
          <w:b/>
          <w:color w:val="555555"/>
          <w:sz w:val="24"/>
        </w:rPr>
        <w:t>Caso C: Sincronización pendiente check-in</w:t>
      </w:r>
    </w:p>
    <w:p>
      <w:pPr>
        <w:pStyle w:val="ListBullet"/>
      </w:pPr>
      <w:r>
        <w:rPr>
          <w:rFonts w:ascii="Calibri" w:hAnsi="Calibri"/>
          <w:sz w:val="20"/>
        </w:rPr>
        <w:t>Acción: payload sin email_real_capturado.</w:t>
      </w:r>
    </w:p>
    <w:p>
      <w:pPr>
        <w:pStyle w:val="ListBullet"/>
      </w:pPr>
      <w:r>
        <w:rPr>
          <w:rFonts w:ascii="Calibri" w:hAnsi="Calibri"/>
          <w:sz w:val="20"/>
        </w:rPr>
        <w:t>Esperado: evento ota.checkin.pending.</w:t>
      </w:r>
    </w:p>
    <w:p>
      <w:pPr>
        <w:pStyle w:val="ListBullet"/>
      </w:pPr>
      <w:r>
        <w:rPr>
          <w:rFonts w:ascii="Calibri" w:hAnsi="Calibri"/>
          <w:sz w:val="20"/>
        </w:rPr>
        <w:t>Evidencia: estado en Deal + webhook recibido.</w:t>
      </w:r>
    </w:p>
    <w:p>
      <w:pPr>
        <w:pStyle w:val="Heading3"/>
      </w:pPr>
      <w:r>
        <w:rPr>
          <w:rFonts w:ascii="Calibri" w:hAnsi="Calibri"/>
          <w:b/>
          <w:color w:val="555555"/>
          <w:sz w:val="24"/>
        </w:rPr>
        <w:t>Caso D: Error controlado</w:t>
      </w:r>
    </w:p>
    <w:p>
      <w:pPr>
        <w:pStyle w:val="ListBullet"/>
      </w:pPr>
      <w:r>
        <w:rPr>
          <w:rFonts w:ascii="Calibri" w:hAnsi="Calibri"/>
          <w:sz w:val="20"/>
        </w:rPr>
        <w:t>Acción: forzar error API HubSpot o webhook.</w:t>
      </w:r>
    </w:p>
    <w:p>
      <w:pPr>
        <w:pStyle w:val="ListBullet"/>
      </w:pPr>
      <w:r>
        <w:rPr>
          <w:rFonts w:ascii="Calibri" w:hAnsi="Calibri"/>
          <w:sz w:val="20"/>
        </w:rPr>
        <w:t>Esperado: evento ota.sync.failed y registro de error.</w:t>
      </w:r>
    </w:p>
    <w:p>
      <w:pPr>
        <w:pStyle w:val="ListBullet"/>
      </w:pPr>
      <w:r>
        <w:rPr>
          <w:rFonts w:ascii="Calibri" w:hAnsi="Calibri"/>
          <w:sz w:val="20"/>
        </w:rPr>
        <w:t>Evidencia: log error + entrada CAPA.</w:t>
      </w:r>
    </w:p>
    <w:p>
      <w:pPr>
        <w:pStyle w:val="Heading3"/>
      </w:pPr>
      <w:r>
        <w:rPr>
          <w:rFonts w:ascii="Calibri" w:hAnsi="Calibri"/>
          <w:b/>
          <w:color w:val="555555"/>
          <w:sz w:val="24"/>
        </w:rPr>
        <w:t>14. Política de Retención de Evidencias</w:t>
      </w:r>
    </w:p>
    <w:p>
      <w:pPr>
        <w:pStyle w:val="ListBullet"/>
      </w:pPr>
      <w:r>
        <w:rPr>
          <w:rFonts w:ascii="Calibri" w:hAnsi="Calibri"/>
          <w:sz w:val="20"/>
        </w:rPr>
        <w:t>Logs operativos críticos: 12 meses mínimo.</w:t>
      </w:r>
    </w:p>
    <w:p>
      <w:pPr>
        <w:pStyle w:val="ListBullet"/>
      </w:pPr>
      <w:r>
        <w:rPr>
          <w:rFonts w:ascii="Calibri" w:hAnsi="Calibri"/>
          <w:sz w:val="20"/>
        </w:rPr>
        <w:t>Evidencias de incidentes CAPA: 24 meses mínimo.</w:t>
      </w:r>
    </w:p>
    <w:p>
      <w:pPr>
        <w:pStyle w:val="ListBullet"/>
      </w:pPr>
      <w:r>
        <w:rPr>
          <w:rFonts w:ascii="Calibri" w:hAnsi="Calibri"/>
          <w:sz w:val="20"/>
        </w:rPr>
        <w:t>Revisiones de cumplimiento y aprobaciones: 24 meses mínimo.</w:t>
      </w:r>
    </w:p>
    <w:p>
      <w:pPr>
        <w:pStyle w:val="ListBullet"/>
      </w:pPr>
      <w:r>
        <w:rPr>
          <w:rFonts w:ascii="Calibri" w:hAnsi="Calibri"/>
          <w:sz w:val="20"/>
        </w:rPr>
        <w:t>Política sujeta a requisitos legales/contractuales adicionales.</w:t>
      </w:r>
    </w:p>
    <w:p>
      <w:pPr>
        <w:pStyle w:val="Heading3"/>
      </w:pPr>
      <w:r>
        <w:rPr>
          <w:rFonts w:ascii="Calibri" w:hAnsi="Calibri"/>
          <w:b/>
          <w:color w:val="555555"/>
          <w:sz w:val="24"/>
        </w:rPr>
        <w:t>15. Control de Cambios del Documento</w:t>
      </w:r>
    </w:p>
    <w:tbl>
      <w:tblPr>
        <w:tblStyle w:val="LightGrid-Accent1"/>
        <w:tblW w:type="auto" w:w="0"/>
        <w:tblLayout w:type="autofit"/>
        <w:tblLook w:firstColumn="1" w:firstRow="1" w:lastColumn="0" w:lastRow="0" w:noHBand="0" w:noVBand="1" w:val="04A0"/>
      </w:tblPr>
      <w:tblGrid>
        <w:gridCol w:w="2351"/>
        <w:gridCol w:w="2351"/>
        <w:gridCol w:w="2351"/>
        <w:gridCol w:w="2351"/>
      </w:tblGrid>
      <w:tr>
        <w:tc>
          <w:tcPr>
            <w:tcW w:type="dxa" w:w="2351"/>
            <w:shd w:val="clear" w:color="auto" w:fill="1F3A5F"/>
            <w:vAlign w:val="center"/>
          </w:tcPr>
          <w:p>
            <w:r/>
            <w:r>
              <w:rPr>
                <w:rFonts w:ascii="Calibri" w:hAnsi="Calibri"/>
                <w:b/>
                <w:color w:val="FFFFFF"/>
                <w:sz w:val="20"/>
              </w:rPr>
              <w:t>Versión</w:t>
            </w:r>
          </w:p>
        </w:tc>
        <w:tc>
          <w:tcPr>
            <w:tcW w:type="dxa" w:w="2351"/>
            <w:shd w:val="clear" w:color="auto" w:fill="1F3A5F"/>
            <w:vAlign w:val="center"/>
          </w:tcPr>
          <w:p>
            <w:r/>
            <w:r>
              <w:rPr>
                <w:rFonts w:ascii="Calibri" w:hAnsi="Calibri"/>
                <w:b/>
                <w:color w:val="FFFFFF"/>
                <w:sz w:val="20"/>
              </w:rPr>
              <w:t>Fecha</w:t>
            </w:r>
          </w:p>
        </w:tc>
        <w:tc>
          <w:tcPr>
            <w:tcW w:type="dxa" w:w="2351"/>
            <w:shd w:val="clear" w:color="auto" w:fill="1F3A5F"/>
            <w:vAlign w:val="center"/>
          </w:tcPr>
          <w:p>
            <w:r/>
            <w:r>
              <w:rPr>
                <w:rFonts w:ascii="Calibri" w:hAnsi="Calibri"/>
                <w:b/>
                <w:color w:val="FFFFFF"/>
                <w:sz w:val="20"/>
              </w:rPr>
              <w:t>Cambio</w:t>
            </w:r>
          </w:p>
        </w:tc>
        <w:tc>
          <w:tcPr>
            <w:tcW w:type="dxa" w:w="2351"/>
            <w:shd w:val="clear" w:color="auto" w:fill="1F3A5F"/>
            <w:vAlign w:val="center"/>
          </w:tcPr>
          <w:p>
            <w:r/>
            <w:r>
              <w:rPr>
                <w:rFonts w:ascii="Calibri" w:hAnsi="Calibri"/>
                <w:b/>
                <w:color w:val="FFFFFF"/>
                <w:sz w:val="20"/>
              </w:rPr>
              <w:t>Responsable</w:t>
            </w:r>
          </w:p>
        </w:tc>
      </w:tr>
      <w:tr>
        <w:tc>
          <w:tcPr>
            <w:tcW w:type="dxa" w:w="2351"/>
            <w:vAlign w:val="top"/>
          </w:tcPr>
          <w:p>
            <w:r/>
            <w:r>
              <w:rPr>
                <w:rFonts w:ascii="Calibri" w:hAnsi="Calibri"/>
                <w:b w:val="0"/>
                <w:sz w:val="20"/>
              </w:rPr>
              <w:t>1.0</w:t>
            </w:r>
          </w:p>
        </w:tc>
        <w:tc>
          <w:tcPr>
            <w:tcW w:type="dxa" w:w="2351"/>
            <w:vAlign w:val="top"/>
          </w:tcPr>
          <w:p>
            <w:r/>
            <w:r>
              <w:rPr>
                <w:rFonts w:ascii="Calibri" w:hAnsi="Calibri"/>
                <w:b w:val="0"/>
                <w:sz w:val="20"/>
              </w:rPr>
              <w:t>2026-05-24</w:t>
            </w:r>
          </w:p>
        </w:tc>
        <w:tc>
          <w:tcPr>
            <w:tcW w:type="dxa" w:w="2351"/>
            <w:vAlign w:val="top"/>
          </w:tcPr>
          <w:p>
            <w:r/>
            <w:r>
              <w:rPr>
                <w:rFonts w:ascii="Calibri" w:hAnsi="Calibri"/>
                <w:b w:val="0"/>
                <w:sz w:val="20"/>
              </w:rPr>
              <w:t>Emisión inicial de trazabilidad ISO/IEC 42001 para integración HubSpot-Vercel</w:t>
            </w:r>
          </w:p>
        </w:tc>
        <w:tc>
          <w:tcPr>
            <w:tcW w:type="dxa" w:w="2351"/>
            <w:vAlign w:val="top"/>
          </w:tcPr>
          <w:p>
            <w:r/>
            <w:r>
              <w:rPr>
                <w:rFonts w:ascii="Calibri" w:hAnsi="Calibri"/>
                <w:b w:val="0"/>
                <w:sz w:val="20"/>
              </w:rPr>
              <w:t>Equipo Arquitectura y Cumplimiento</w:t>
            </w:r>
          </w:p>
        </w:tc>
      </w:tr>
      <w:tr>
        <w:tc>
          <w:tcPr>
            <w:tcW w:type="dxa" w:w="2351"/>
            <w:vAlign w:val="top"/>
          </w:tcPr>
          <w:p>
            <w:r/>
            <w:r>
              <w:rPr>
                <w:rFonts w:ascii="Calibri" w:hAnsi="Calibri"/>
                <w:b w:val="0"/>
                <w:sz w:val="20"/>
              </w:rPr>
              <w:t>1.1</w:t>
            </w:r>
          </w:p>
        </w:tc>
        <w:tc>
          <w:tcPr>
            <w:tcW w:type="dxa" w:w="2351"/>
            <w:vAlign w:val="top"/>
          </w:tcPr>
          <w:p>
            <w:r/>
            <w:r>
              <w:rPr>
                <w:rFonts w:ascii="Calibri" w:hAnsi="Calibri"/>
                <w:b w:val="0"/>
                <w:sz w:val="20"/>
              </w:rPr>
              <w:t>2026-05-24</w:t>
            </w:r>
          </w:p>
        </w:tc>
        <w:tc>
          <w:tcPr>
            <w:tcW w:type="dxa" w:w="2351"/>
            <w:vAlign w:val="top"/>
          </w:tcPr>
          <w:p>
            <w:r/>
            <w:r>
              <w:rPr>
                <w:rFonts w:ascii="Calibri" w:hAnsi="Calibri"/>
                <w:b w:val="0"/>
                <w:sz w:val="20"/>
              </w:rPr>
              <w:t>Actualización para arquitectura Starter + backend Vercel</w:t>
            </w:r>
          </w:p>
        </w:tc>
        <w:tc>
          <w:tcPr>
            <w:tcW w:type="dxa" w:w="2351"/>
            <w:vAlign w:val="top"/>
          </w:tcPr>
          <w:p>
            <w:r/>
            <w:r>
              <w:rPr>
                <w:rFonts w:ascii="Calibri" w:hAnsi="Calibri"/>
                <w:b w:val="0"/>
                <w:sz w:val="20"/>
              </w:rPr>
              <w:t>Equipo Arquitectura y Cumplimiento</w:t>
            </w:r>
          </w:p>
        </w:tc>
      </w:tr>
    </w:tbl>
    <w:p>
      <w:pPr>
        <w:pStyle w:val="Heading3"/>
      </w:pPr>
      <w:r>
        <w:rPr>
          <w:rFonts w:ascii="Calibri" w:hAnsi="Calibri"/>
          <w:b/>
          <w:color w:val="555555"/>
          <w:sz w:val="24"/>
        </w:rPr>
        <w:t>16. Aprobaciones</w:t>
      </w:r>
    </w:p>
    <w:p>
      <w:pPr>
        <w:pStyle w:val="ListBullet"/>
      </w:pPr>
      <w:r>
        <w:rPr>
          <w:rFonts w:ascii="Calibri" w:hAnsi="Calibri"/>
          <w:sz w:val="20"/>
        </w:rPr>
        <w:t>Aprobador técnico: Pendiente</w:t>
      </w:r>
    </w:p>
    <w:p>
      <w:pPr>
        <w:pStyle w:val="ListBullet"/>
      </w:pPr>
      <w:r>
        <w:rPr>
          <w:rFonts w:ascii="Calibri" w:hAnsi="Calibri"/>
          <w:sz w:val="20"/>
        </w:rPr>
        <w:t>Aprobador cumplimiento: Pendiente</w:t>
      </w:r>
    </w:p>
    <w:p>
      <w:pPr>
        <w:pStyle w:val="ListBullet"/>
      </w:pPr>
      <w:r>
        <w:rPr>
          <w:rFonts w:ascii="Calibri" w:hAnsi="Calibri"/>
          <w:sz w:val="20"/>
        </w:rPr>
        <w:t>Fecha de aprobación final: Pendiente</w:t>
      </w:r>
    </w:p>
    <w:p>
      <w:pPr>
        <w:spacing w:after="80"/>
      </w:pPr>
      <w:r>
        <w:rPr>
          <w:rFonts w:ascii="Calibri" w:hAnsi="Calibri"/>
          <w:b w:val="0"/>
          <w:i w:val="0"/>
          <w:sz w:val="20"/>
        </w:rPr>
        <w:t>---</w:t>
      </w:r>
    </w:p>
    <w:p>
      <w:pPr>
        <w:spacing w:after="80"/>
      </w:pPr>
      <w:r>
        <w:rPr>
          <w:rFonts w:ascii="Calibri" w:hAnsi="Calibri"/>
          <w:b w:val="0"/>
          <w:i w:val="0"/>
          <w:sz w:val="20"/>
        </w:rPr>
        <w:t>Anexo operativo sugerido:</w:t>
      </w:r>
    </w:p>
    <w:p>
      <w:pPr>
        <w:pStyle w:val="ListBullet"/>
      </w:pPr>
      <w:r>
        <w:rPr>
          <w:rFonts w:ascii="Calibri" w:hAnsi="Calibri"/>
          <w:sz w:val="20"/>
        </w:rPr>
        <w:t>Mantener este documento sincronizado con cada cambio en eventos, propiedades CRM o secretos.</w:t>
      </w:r>
    </w:p>
    <w:p>
      <w:pPr>
        <w:pStyle w:val="ListBullet"/>
      </w:pPr>
      <w:r>
        <w:rPr>
          <w:rFonts w:ascii="Calibri" w:hAnsi="Calibri"/>
          <w:sz w:val="20"/>
        </w:rPr>
        <w:t>Cada release debe anexar evidencia de prueba de al menos un evento exitoso y uno fallido.</w:t>
      </w:r>
    </w:p>
    <w:p>
      <w:r>
        <w:br w:type="page"/>
      </w:r>
    </w:p>
    <w:p>
      <w:pPr>
        <w:pStyle w:val="Heading1"/>
      </w:pPr>
      <w:r>
        <w:rPr>
          <w:rFonts w:ascii="Calibri" w:hAnsi="Calibri"/>
          <w:b/>
          <w:color w:val="1F3A5F"/>
          <w:sz w:val="36"/>
        </w:rPr>
        <w:t>Anexo F — Dossier de validation (versión markdown original)</w:t>
      </w:r>
    </w:p>
    <w:p>
      <w:pPr>
        <w:pStyle w:val="Heading2"/>
      </w:pPr>
      <w:r>
        <w:rPr>
          <w:rFonts w:ascii="Calibri" w:hAnsi="Calibri"/>
          <w:b/>
          <w:color w:val="1F3A5F"/>
          <w:sz w:val="28"/>
        </w:rPr>
        <w:t>Dossier de Validation ISO/IEC 42001 - uniproc_hospitality</w:t>
      </w:r>
    </w:p>
    <w:p>
      <w:pPr>
        <w:pStyle w:val="Heading3"/>
      </w:pPr>
      <w:r>
        <w:rPr>
          <w:rFonts w:ascii="Calibri" w:hAnsi="Calibri"/>
          <w:b/>
          <w:color w:val="555555"/>
          <w:sz w:val="24"/>
        </w:rPr>
        <w:t>Resume Executif Go/No-Go</w:t>
      </w:r>
    </w:p>
    <w:p>
      <w:pPr>
        <w:pStyle w:val="ListBullet"/>
      </w:pPr>
      <w:r>
        <w:rPr>
          <w:rFonts w:ascii="Calibri" w:hAnsi="Calibri"/>
          <w:sz w:val="20"/>
        </w:rPr>
        <w:t>Statut recommande: GO conditionnel</w:t>
      </w:r>
    </w:p>
    <w:p>
      <w:pPr>
        <w:pStyle w:val="ListBullet"/>
      </w:pPr>
      <w:r>
        <w:rPr>
          <w:rFonts w:ascii="Calibri" w:hAnsi="Calibri"/>
          <w:sz w:val="20"/>
        </w:rPr>
        <w:t>Motif: build/deploy HubSpot valide (build #3 / deploy #3), backend Vercel operationnel, evidences techniques initiales presentes.</w:t>
      </w:r>
    </w:p>
    <w:p>
      <w:pPr>
        <w:pStyle w:val="ListBullet"/>
      </w:pPr>
      <w:r>
        <w:rPr>
          <w:rFonts w:ascii="Calibri" w:hAnsi="Calibri"/>
          <w:sz w:val="20"/>
        </w:rPr>
        <w:t>Point bloquant residuel: signatures formelles manquantes (CAPA-001 ouvert).</w:t>
      </w:r>
    </w:p>
    <w:p>
      <w:pPr>
        <w:pStyle w:val="ListBullet"/>
      </w:pPr>
      <w:r>
        <w:rPr>
          <w:rFonts w:ascii="Calibri" w:hAnsi="Calibri"/>
          <w:sz w:val="20"/>
        </w:rPr>
        <w:t>Decision operationnelle proposee: autoriser exploitation controlee avec cloture CAPA avant validation finale.</w:t>
      </w:r>
    </w:p>
    <w:p>
      <w:pPr>
        <w:pStyle w:val="Heading3"/>
      </w:pPr>
      <w:r>
        <w:rPr>
          <w:rFonts w:ascii="Calibri" w:hAnsi="Calibri"/>
          <w:b/>
          <w:color w:val="555555"/>
          <w:sz w:val="24"/>
        </w:rPr>
        <w:t>1. Identification du dossier</w:t>
      </w:r>
    </w:p>
    <w:p>
      <w:pPr>
        <w:pStyle w:val="ListBullet"/>
      </w:pPr>
      <w:r>
        <w:rPr>
          <w:rFonts w:ascii="Calibri" w:hAnsi="Calibri"/>
          <w:sz w:val="20"/>
        </w:rPr>
        <w:t>Code dossier: ISO42001-VAL-UNIPROC-HOSP-001</w:t>
      </w:r>
    </w:p>
    <w:p>
      <w:pPr>
        <w:pStyle w:val="ListBullet"/>
      </w:pPr>
      <w:r>
        <w:rPr>
          <w:rFonts w:ascii="Calibri" w:hAnsi="Calibri"/>
          <w:sz w:val="20"/>
        </w:rPr>
        <w:t>Version: 1.1</w:t>
      </w:r>
    </w:p>
    <w:p>
      <w:pPr>
        <w:pStyle w:val="ListBullet"/>
      </w:pPr>
      <w:r>
        <w:rPr>
          <w:rFonts w:ascii="Calibri" w:hAnsi="Calibri"/>
          <w:sz w:val="20"/>
        </w:rPr>
        <w:t>Date: 2026-05-24</w:t>
      </w:r>
    </w:p>
    <w:p>
      <w:pPr>
        <w:pStyle w:val="ListBullet"/>
      </w:pPr>
      <w:r>
        <w:rPr>
          <w:rFonts w:ascii="Calibri" w:hAnsi="Calibri"/>
          <w:sz w:val="20"/>
        </w:rPr>
        <w:t>Projet: uniproc_hospitality</w:t>
      </w:r>
    </w:p>
    <w:p>
      <w:pPr>
        <w:pStyle w:val="ListBullet"/>
      </w:pPr>
      <w:r>
        <w:rPr>
          <w:rFonts w:ascii="Calibri" w:hAnsi="Calibri"/>
          <w:sz w:val="20"/>
        </w:rPr>
        <w:t>Organisation: UniProc</w:t>
      </w:r>
    </w:p>
    <w:p>
      <w:pPr>
        <w:pStyle w:val="ListBullet"/>
      </w:pPr>
      <w:r>
        <w:rPr>
          <w:rFonts w:ascii="Calibri" w:hAnsi="Calibri"/>
          <w:sz w:val="20"/>
        </w:rPr>
        <w:t>Statut: Validation conditionnelle en cours</w:t>
      </w:r>
    </w:p>
    <w:p>
      <w:pPr>
        <w:pStyle w:val="ListBullet"/>
      </w:pPr>
      <w:r>
        <w:rPr>
          <w:rFonts w:ascii="Calibri" w:hAnsi="Calibri"/>
          <w:sz w:val="20"/>
        </w:rPr>
        <w:t>Classification: Interne - Validation et Conformite</w:t>
      </w:r>
    </w:p>
    <w:p>
      <w:pPr>
        <w:pStyle w:val="Heading3"/>
      </w:pPr>
      <w:r>
        <w:rPr>
          <w:rFonts w:ascii="Calibri" w:hAnsi="Calibri"/>
          <w:b/>
          <w:color w:val="555555"/>
          <w:sz w:val="24"/>
        </w:rPr>
        <w:t>2. Objet du dossier</w:t>
      </w:r>
    </w:p>
    <w:p>
      <w:pPr>
        <w:spacing w:after="80"/>
      </w:pPr>
      <w:r>
        <w:rPr>
          <w:rFonts w:ascii="Calibri" w:hAnsi="Calibri"/>
          <w:b w:val="0"/>
          <w:i w:val="0"/>
          <w:sz w:val="20"/>
        </w:rPr>
        <w:t>Ce dossier formalise la validation du systeme uniproc_hospitality, avec focus sur:</w:t>
      </w:r>
    </w:p>
    <w:p>
      <w:pPr>
        <w:pStyle w:val="ListBullet"/>
      </w:pPr>
      <w:r>
        <w:rPr>
          <w:rFonts w:ascii="Calibri" w:hAnsi="Calibri"/>
          <w:sz w:val="20"/>
        </w:rPr>
        <w:t>la conformite fonctionnelle,</w:t>
      </w:r>
    </w:p>
    <w:p>
      <w:pPr>
        <w:pStyle w:val="ListBullet"/>
      </w:pPr>
      <w:r>
        <w:rPr>
          <w:rFonts w:ascii="Calibri" w:hAnsi="Calibri"/>
          <w:sz w:val="20"/>
        </w:rPr>
        <w:t>la securite des flux,</w:t>
      </w:r>
    </w:p>
    <w:p>
      <w:pPr>
        <w:pStyle w:val="ListBullet"/>
      </w:pPr>
      <w:r>
        <w:rPr>
          <w:rFonts w:ascii="Calibri" w:hAnsi="Calibri"/>
          <w:sz w:val="20"/>
        </w:rPr>
        <w:t>la tracabilite operationnelle,</w:t>
      </w:r>
    </w:p>
    <w:p>
      <w:pPr>
        <w:pStyle w:val="ListBullet"/>
      </w:pPr>
      <w:r>
        <w:rPr>
          <w:rFonts w:ascii="Calibri" w:hAnsi="Calibri"/>
          <w:sz w:val="20"/>
        </w:rPr>
        <w:t>la maitrise des risques,</w:t>
      </w:r>
    </w:p>
    <w:p>
      <w:pPr>
        <w:pStyle w:val="ListBullet"/>
      </w:pPr>
      <w:r>
        <w:rPr>
          <w:rFonts w:ascii="Calibri" w:hAnsi="Calibri"/>
          <w:sz w:val="20"/>
        </w:rPr>
        <w:t>et la gouvernance CAPA,</w:t>
      </w:r>
    </w:p>
    <w:p>
      <w:pPr>
        <w:spacing w:after="80"/>
      </w:pPr>
      <w:r>
        <w:rPr>
          <w:rFonts w:ascii="Calibri" w:hAnsi="Calibri"/>
          <w:b w:val="0"/>
          <w:i w:val="0"/>
          <w:sz w:val="20"/>
        </w:rPr>
        <w:t>en alignement avec ISO/IEC 42001 pour systemes automatises supports par IA et regles metier.</w:t>
      </w:r>
    </w:p>
    <w:p>
      <w:pPr>
        <w:pStyle w:val="Heading3"/>
      </w:pPr>
      <w:r>
        <w:rPr>
          <w:rFonts w:ascii="Calibri" w:hAnsi="Calibri"/>
          <w:b/>
          <w:color w:val="555555"/>
          <w:sz w:val="24"/>
        </w:rPr>
        <w:t>3. Perimetre de validation</w:t>
      </w:r>
    </w:p>
    <w:p>
      <w:pPr>
        <w:spacing w:after="80"/>
      </w:pPr>
      <w:r>
        <w:rPr>
          <w:rFonts w:ascii="Calibri" w:hAnsi="Calibri"/>
          <w:b w:val="0"/>
          <w:i w:val="0"/>
          <w:sz w:val="20"/>
        </w:rPr>
        <w:t>Inclus:</w:t>
      </w:r>
    </w:p>
    <w:p>
      <w:pPr>
        <w:pStyle w:val="ListBullet"/>
      </w:pPr>
      <w:r>
        <w:rPr>
          <w:rFonts w:ascii="Calibri" w:hAnsi="Calibri"/>
          <w:sz w:val="20"/>
        </w:rPr>
        <w:t>Carte CRM HubSpot (UI Extension) sur objet Deal.</w:t>
      </w:r>
    </w:p>
    <w:p>
      <w:pPr>
        <w:pStyle w:val="ListBullet"/>
      </w:pPr>
      <w:r>
        <w:rPr>
          <w:rFonts w:ascii="Calibri" w:hAnsi="Calibri"/>
          <w:sz w:val="20"/>
        </w:rPr>
        <w:t>Backend Vercel pour synchronisation OTA -&gt; HubSpot.</w:t>
      </w:r>
    </w:p>
    <w:p>
      <w:pPr>
        <w:pStyle w:val="ListBullet"/>
      </w:pPr>
      <w:r>
        <w:rPr>
          <w:rFonts w:ascii="Calibri" w:hAnsi="Calibri"/>
          <w:sz w:val="20"/>
        </w:rPr>
        <w:t>Endpoint de reception d evenements signes (HMAC).</w:t>
      </w:r>
    </w:p>
    <w:p>
      <w:pPr>
        <w:pStyle w:val="ListBullet"/>
      </w:pPr>
      <w:r>
        <w:rPr>
          <w:rFonts w:ascii="Calibri" w:hAnsi="Calibri"/>
          <w:sz w:val="20"/>
        </w:rPr>
        <w:t>Journalisation des evenements metier et erreurs.</w:t>
      </w:r>
    </w:p>
    <w:p>
      <w:pPr>
        <w:pStyle w:val="ListBullet"/>
      </w:pPr>
      <w:r>
        <w:rPr>
          <w:rFonts w:ascii="Calibri" w:hAnsi="Calibri"/>
          <w:sz w:val="20"/>
        </w:rPr>
        <w:t>Flux de preuves auditable (logs, resultats tests, CAPA).</w:t>
      </w:r>
    </w:p>
    <w:p>
      <w:pPr>
        <w:spacing w:after="80"/>
      </w:pPr>
      <w:r>
        <w:rPr>
          <w:rFonts w:ascii="Calibri" w:hAnsi="Calibri"/>
          <w:b w:val="0"/>
          <w:i w:val="0"/>
          <w:sz w:val="20"/>
        </w:rPr>
        <w:t>Exclus:</w:t>
      </w:r>
    </w:p>
    <w:p>
      <w:pPr>
        <w:pStyle w:val="ListBullet"/>
      </w:pPr>
      <w:r>
        <w:rPr>
          <w:rFonts w:ascii="Calibri" w:hAnsi="Calibri"/>
          <w:sz w:val="20"/>
        </w:rPr>
        <w:t>Infrastructure interne complete de l hebergeur.</w:t>
      </w:r>
    </w:p>
    <w:p>
      <w:pPr>
        <w:pStyle w:val="ListBullet"/>
      </w:pPr>
      <w:r>
        <w:rPr>
          <w:rFonts w:ascii="Calibri" w:hAnsi="Calibri"/>
          <w:sz w:val="20"/>
        </w:rPr>
        <w:t>Composants IA hors domaine uniproc_hospitality.</w:t>
      </w:r>
    </w:p>
    <w:p>
      <w:pPr>
        <w:pStyle w:val="Heading3"/>
      </w:pPr>
      <w:r>
        <w:rPr>
          <w:rFonts w:ascii="Calibri" w:hAnsi="Calibri"/>
          <w:b/>
          <w:color w:val="555555"/>
          <w:sz w:val="24"/>
        </w:rPr>
        <w:t>4. Description du systeme valide</w:t>
      </w:r>
    </w:p>
    <w:p>
      <w:pPr>
        <w:spacing w:after="80"/>
      </w:pPr>
      <w:r>
        <w:rPr>
          <w:rFonts w:ascii="Calibri" w:hAnsi="Calibri"/>
          <w:b w:val="0"/>
          <w:i w:val="0"/>
          <w:sz w:val="20"/>
        </w:rPr>
        <w:t>Architecture cible:</w:t>
      </w:r>
    </w:p>
    <w:p>
      <w:pPr>
        <w:spacing w:after="80"/>
      </w:pPr>
      <w:r>
        <w:rPr>
          <w:rFonts w:ascii="Calibri" w:hAnsi="Calibri"/>
          <w:b w:val="0"/>
          <w:i w:val="0"/>
          <w:sz w:val="20"/>
        </w:rPr>
        <w:t>1. L utilisateur CRM declenche une action depuis la carte HubSpot.</w:t>
      </w:r>
    </w:p>
    <w:p>
      <w:pPr>
        <w:spacing w:after="80"/>
      </w:pPr>
      <w:r>
        <w:rPr>
          <w:rFonts w:ascii="Calibri" w:hAnsi="Calibri"/>
          <w:b w:val="0"/>
          <w:i w:val="0"/>
          <w:sz w:val="20"/>
        </w:rPr>
        <w:t>2. La carte envoie une requete au backend Vercel.</w:t>
      </w:r>
    </w:p>
    <w:p>
      <w:pPr>
        <w:spacing w:after="80"/>
      </w:pPr>
      <w:r>
        <w:rPr>
          <w:rFonts w:ascii="Calibri" w:hAnsi="Calibri"/>
          <w:b w:val="0"/>
          <w:i w:val="0"/>
          <w:sz w:val="20"/>
        </w:rPr>
        <w:t>3. Le backend valide le payload puis execute un upsert Deal via API HubSpot.</w:t>
      </w:r>
    </w:p>
    <w:p>
      <w:pPr>
        <w:spacing w:after="80"/>
      </w:pPr>
      <w:r>
        <w:rPr>
          <w:rFonts w:ascii="Calibri" w:hAnsi="Calibri"/>
          <w:b w:val="0"/>
          <w:i w:val="0"/>
          <w:sz w:val="20"/>
        </w:rPr>
        <w:t>4. Le backend emet un evenement signe vers l endpoint d audit.</w:t>
      </w:r>
    </w:p>
    <w:p>
      <w:pPr>
        <w:spacing w:after="80"/>
      </w:pPr>
      <w:r>
        <w:rPr>
          <w:rFonts w:ascii="Calibri" w:hAnsi="Calibri"/>
          <w:b w:val="0"/>
          <w:i w:val="0"/>
          <w:sz w:val="20"/>
        </w:rPr>
        <w:t>5. Le systeme produit des traces exploitables en audit.</w:t>
      </w:r>
    </w:p>
    <w:p>
      <w:pPr>
        <w:spacing w:after="80"/>
      </w:pPr>
      <w:r>
        <w:rPr>
          <w:rFonts w:ascii="Calibri" w:hAnsi="Calibri"/>
          <w:b w:val="0"/>
          <w:i w:val="0"/>
          <w:sz w:val="20"/>
        </w:rPr>
        <w:t>Composants applicatifs couverts:</w:t>
      </w:r>
    </w:p>
    <w:p>
      <w:pPr>
        <w:pStyle w:val="ListBullet"/>
      </w:pPr>
      <w:r>
        <w:rPr>
          <w:rFonts w:ascii="Calibri" w:hAnsi="Calibri"/>
          <w:sz w:val="20"/>
        </w:rPr>
        <w:t>hsproject.json</w:t>
      </w:r>
    </w:p>
    <w:p>
      <w:pPr>
        <w:pStyle w:val="ListBullet"/>
      </w:pPr>
      <w:r>
        <w:rPr>
          <w:rFonts w:ascii="Calibri" w:hAnsi="Calibri"/>
          <w:sz w:val="20"/>
        </w:rPr>
        <w:t>src/app/app-hsmeta.json</w:t>
      </w:r>
    </w:p>
    <w:p>
      <w:pPr>
        <w:pStyle w:val="ListBullet"/>
      </w:pPr>
      <w:r>
        <w:rPr>
          <w:rFonts w:ascii="Calibri" w:hAnsi="Calibri"/>
          <w:sz w:val="20"/>
        </w:rPr>
        <w:t>src/app/extensions/desintermediacion-card.jsx</w:t>
      </w:r>
    </w:p>
    <w:p>
      <w:pPr>
        <w:pStyle w:val="ListBullet"/>
      </w:pPr>
      <w:r>
        <w:rPr>
          <w:rFonts w:ascii="Calibri" w:hAnsi="Calibri"/>
          <w:sz w:val="20"/>
        </w:rPr>
        <w:t>src/app/extensions/desintermediacion-card-hsmeta.json</w:t>
      </w:r>
    </w:p>
    <w:p>
      <w:pPr>
        <w:pStyle w:val="ListBullet"/>
      </w:pPr>
      <w:r>
        <w:rPr>
          <w:rFonts w:ascii="Calibri" w:hAnsi="Calibri"/>
          <w:sz w:val="20"/>
        </w:rPr>
        <w:t>api/ota/sync.js</w:t>
      </w:r>
    </w:p>
    <w:p>
      <w:pPr>
        <w:pStyle w:val="ListBullet"/>
      </w:pPr>
      <w:r>
        <w:rPr>
          <w:rFonts w:ascii="Calibri" w:hAnsi="Calibri"/>
          <w:sz w:val="20"/>
        </w:rPr>
        <w:t>api/ota/events.js</w:t>
      </w:r>
    </w:p>
    <w:p>
      <w:pPr>
        <w:pStyle w:val="Heading3"/>
      </w:pPr>
      <w:r>
        <w:rPr>
          <w:rFonts w:ascii="Calibri" w:hAnsi="Calibri"/>
          <w:b/>
          <w:color w:val="555555"/>
          <w:sz w:val="24"/>
        </w:rPr>
        <w:t>5. Referentiel et criteres ISO</w:t>
      </w:r>
    </w:p>
    <w:p>
      <w:pPr>
        <w:spacing w:after="80"/>
      </w:pPr>
      <w:r>
        <w:rPr>
          <w:rFonts w:ascii="Calibri" w:hAnsi="Calibri"/>
          <w:b w:val="0"/>
          <w:i w:val="0"/>
          <w:sz w:val="20"/>
        </w:rPr>
        <w:t>Referentiel principal:</w:t>
      </w:r>
    </w:p>
    <w:p>
      <w:pPr>
        <w:pStyle w:val="ListBullet"/>
      </w:pPr>
      <w:r>
        <w:rPr>
          <w:rFonts w:ascii="Calibri" w:hAnsi="Calibri"/>
          <w:sz w:val="20"/>
        </w:rPr>
        <w:t>ISO/IEC 42001 (gouvernance, tracabilite, maitrise des risques, amelioration continue).</w:t>
      </w:r>
    </w:p>
    <w:p>
      <w:pPr>
        <w:spacing w:after="80"/>
      </w:pPr>
      <w:r>
        <w:rPr>
          <w:rFonts w:ascii="Calibri" w:hAnsi="Calibri"/>
          <w:b w:val="0"/>
          <w:i w:val="0"/>
          <w:sz w:val="20"/>
        </w:rPr>
        <w:t>Axes de preuve exiges:</w:t>
      </w:r>
    </w:p>
    <w:p>
      <w:pPr>
        <w:pStyle w:val="ListBullet"/>
      </w:pPr>
      <w:r>
        <w:rPr>
          <w:rFonts w:ascii="Calibri" w:hAnsi="Calibri"/>
          <w:sz w:val="20"/>
        </w:rPr>
        <w:t>Transparence des traitements.</w:t>
      </w:r>
    </w:p>
    <w:p>
      <w:pPr>
        <w:pStyle w:val="ListBullet"/>
      </w:pPr>
      <w:r>
        <w:rPr>
          <w:rFonts w:ascii="Calibri" w:hAnsi="Calibri"/>
          <w:sz w:val="20"/>
        </w:rPr>
        <w:t>Integrite des transactions.</w:t>
      </w:r>
    </w:p>
    <w:p>
      <w:pPr>
        <w:pStyle w:val="ListBullet"/>
      </w:pPr>
      <w:r>
        <w:rPr>
          <w:rFonts w:ascii="Calibri" w:hAnsi="Calibri"/>
          <w:sz w:val="20"/>
        </w:rPr>
        <w:t>Securisation des secrets et communications.</w:t>
      </w:r>
    </w:p>
    <w:p>
      <w:pPr>
        <w:pStyle w:val="ListBullet"/>
      </w:pPr>
      <w:r>
        <w:rPr>
          <w:rFonts w:ascii="Calibri" w:hAnsi="Calibri"/>
          <w:sz w:val="20"/>
        </w:rPr>
        <w:t>Auditabilite des evenements.</w:t>
      </w:r>
    </w:p>
    <w:p>
      <w:pPr>
        <w:pStyle w:val="ListBullet"/>
      </w:pPr>
      <w:r>
        <w:rPr>
          <w:rFonts w:ascii="Calibri" w:hAnsi="Calibri"/>
          <w:sz w:val="20"/>
        </w:rPr>
        <w:t>Processus CAPA actif.</w:t>
      </w:r>
    </w:p>
    <w:p>
      <w:pPr>
        <w:pStyle w:val="Heading3"/>
      </w:pPr>
      <w:r>
        <w:rPr>
          <w:rFonts w:ascii="Calibri" w:hAnsi="Calibri"/>
          <w:b/>
          <w:color w:val="555555"/>
          <w:sz w:val="24"/>
        </w:rPr>
        <w:t>6. Strategie de validation</w:t>
      </w:r>
    </w:p>
    <w:p>
      <w:pPr>
        <w:spacing w:after="80"/>
      </w:pPr>
      <w:r>
        <w:rPr>
          <w:rFonts w:ascii="Calibri" w:hAnsi="Calibri"/>
          <w:b w:val="0"/>
          <w:i w:val="0"/>
          <w:sz w:val="20"/>
        </w:rPr>
        <w:t>Niveaux de validation:</w:t>
      </w:r>
    </w:p>
    <w:p>
      <w:pPr>
        <w:pStyle w:val="ListBullet"/>
      </w:pPr>
      <w:r>
        <w:rPr>
          <w:rFonts w:ascii="Calibri" w:hAnsi="Calibri"/>
          <w:sz w:val="20"/>
        </w:rPr>
        <w:t>Validation technique: schema, endpoints, signatures, erreurs.</w:t>
      </w:r>
    </w:p>
    <w:p>
      <w:pPr>
        <w:pStyle w:val="ListBullet"/>
      </w:pPr>
      <w:r>
        <w:rPr>
          <w:rFonts w:ascii="Calibri" w:hAnsi="Calibri"/>
          <w:sz w:val="20"/>
        </w:rPr>
        <w:t>Validation fonctionnelle: scenarios metier OTA et etats de desintermediation.</w:t>
      </w:r>
    </w:p>
    <w:p>
      <w:pPr>
        <w:pStyle w:val="ListBullet"/>
      </w:pPr>
      <w:r>
        <w:rPr>
          <w:rFonts w:ascii="Calibri" w:hAnsi="Calibri"/>
          <w:sz w:val="20"/>
        </w:rPr>
        <w:t>Validation securite: controles secrets, signatures et anti-rejeu.</w:t>
      </w:r>
    </w:p>
    <w:p>
      <w:pPr>
        <w:pStyle w:val="ListBullet"/>
      </w:pPr>
      <w:r>
        <w:rPr>
          <w:rFonts w:ascii="Calibri" w:hAnsi="Calibri"/>
          <w:sz w:val="20"/>
        </w:rPr>
        <w:t>Validation operationnelle: observabilite, exploitabilite des logs, reprise incident.</w:t>
      </w:r>
    </w:p>
    <w:p>
      <w:pPr>
        <w:spacing w:after="80"/>
      </w:pPr>
      <w:r>
        <w:rPr>
          <w:rFonts w:ascii="Calibri" w:hAnsi="Calibri"/>
          <w:b w:val="0"/>
          <w:i w:val="0"/>
          <w:sz w:val="20"/>
        </w:rPr>
        <w:t>Regle d acceptation globale:</w:t>
      </w:r>
    </w:p>
    <w:p>
      <w:pPr>
        <w:pStyle w:val="ListBullet"/>
      </w:pPr>
      <w:r>
        <w:rPr>
          <w:rFonts w:ascii="Calibri" w:hAnsi="Calibri"/>
          <w:sz w:val="20"/>
        </w:rPr>
        <w:t>Tous les cas critiques passent.</w:t>
      </w:r>
    </w:p>
    <w:p>
      <w:pPr>
        <w:pStyle w:val="ListBullet"/>
      </w:pPr>
      <w:r>
        <w:rPr>
          <w:rFonts w:ascii="Calibri" w:hAnsi="Calibri"/>
          <w:sz w:val="20"/>
        </w:rPr>
        <w:t>Aucun ecart majeur non traite.</w:t>
      </w:r>
    </w:p>
    <w:p>
      <w:pPr>
        <w:pStyle w:val="ListBullet"/>
      </w:pPr>
      <w:r>
        <w:rPr>
          <w:rFonts w:ascii="Calibri" w:hAnsi="Calibri"/>
          <w:sz w:val="20"/>
        </w:rPr>
        <w:t>Ecart mineur autorise uniquement avec plan CAPA approuve.</w:t>
      </w:r>
    </w:p>
    <w:p>
      <w:pPr>
        <w:pStyle w:val="Heading3"/>
      </w:pPr>
      <w:r>
        <w:rPr>
          <w:rFonts w:ascii="Calibri" w:hAnsi="Calibri"/>
          <w:b/>
          <w:color w:val="555555"/>
          <w:sz w:val="24"/>
        </w:rPr>
        <w:t>7. Matrice de validation (exigence -&gt; test -&gt; preuve)</w:t>
      </w:r>
    </w:p>
    <w:tbl>
      <w:tblPr>
        <w:tblStyle w:val="LightGrid-Accent1"/>
        <w:tblW w:type="auto" w:w="0"/>
        <w:tblLayout w:type="autofit"/>
        <w:tblLook w:firstColumn="1" w:firstRow="1" w:lastColumn="0" w:lastRow="0" w:noHBand="0" w:noVBand="1" w:val="04A0"/>
      </w:tblPr>
      <w:tblGrid>
        <w:gridCol w:w="1881"/>
        <w:gridCol w:w="1881"/>
        <w:gridCol w:w="1881"/>
        <w:gridCol w:w="1881"/>
        <w:gridCol w:w="1881"/>
      </w:tblGrid>
      <w:tr>
        <w:tc>
          <w:tcPr>
            <w:tcW w:type="dxa" w:w="1881"/>
            <w:shd w:val="clear" w:color="auto" w:fill="1F3A5F"/>
            <w:vAlign w:val="center"/>
          </w:tcPr>
          <w:p>
            <w:r/>
            <w:r>
              <w:rPr>
                <w:rFonts w:ascii="Calibri" w:hAnsi="Calibri"/>
                <w:b/>
                <w:color w:val="FFFFFF"/>
                <w:sz w:val="20"/>
              </w:rPr>
              <w:t>ID</w:t>
            </w:r>
          </w:p>
        </w:tc>
        <w:tc>
          <w:tcPr>
            <w:tcW w:type="dxa" w:w="1881"/>
            <w:shd w:val="clear" w:color="auto" w:fill="1F3A5F"/>
            <w:vAlign w:val="center"/>
          </w:tcPr>
          <w:p>
            <w:r/>
            <w:r>
              <w:rPr>
                <w:rFonts w:ascii="Calibri" w:hAnsi="Calibri"/>
                <w:b/>
                <w:color w:val="FFFFFF"/>
                <w:sz w:val="20"/>
              </w:rPr>
              <w:t>Exigence</w:t>
            </w:r>
          </w:p>
        </w:tc>
        <w:tc>
          <w:tcPr>
            <w:tcW w:type="dxa" w:w="1881"/>
            <w:shd w:val="clear" w:color="auto" w:fill="1F3A5F"/>
            <w:vAlign w:val="center"/>
          </w:tcPr>
          <w:p>
            <w:r/>
            <w:r>
              <w:rPr>
                <w:rFonts w:ascii="Calibri" w:hAnsi="Calibri"/>
                <w:b/>
                <w:color w:val="FFFFFF"/>
                <w:sz w:val="20"/>
              </w:rPr>
              <w:t>Methode de validation</w:t>
            </w:r>
          </w:p>
        </w:tc>
        <w:tc>
          <w:tcPr>
            <w:tcW w:type="dxa" w:w="1881"/>
            <w:shd w:val="clear" w:color="auto" w:fill="1F3A5F"/>
            <w:vAlign w:val="center"/>
          </w:tcPr>
          <w:p>
            <w:r/>
            <w:r>
              <w:rPr>
                <w:rFonts w:ascii="Calibri" w:hAnsi="Calibri"/>
                <w:b/>
                <w:color w:val="FFFFFF"/>
                <w:sz w:val="20"/>
              </w:rPr>
              <w:t>Critere d acceptation</w:t>
            </w:r>
          </w:p>
        </w:tc>
        <w:tc>
          <w:tcPr>
            <w:tcW w:type="dxa" w:w="1881"/>
            <w:shd w:val="clear" w:color="auto" w:fill="1F3A5F"/>
            <w:vAlign w:val="center"/>
          </w:tcPr>
          <w:p>
            <w:r/>
            <w:r>
              <w:rPr>
                <w:rFonts w:ascii="Calibri" w:hAnsi="Calibri"/>
                <w:b/>
                <w:color w:val="FFFFFF"/>
                <w:sz w:val="20"/>
              </w:rPr>
              <w:t>Preuve attendue</w:t>
            </w:r>
          </w:p>
        </w:tc>
      </w:tr>
      <w:tr>
        <w:tc>
          <w:tcPr>
            <w:tcW w:type="dxa" w:w="1881"/>
            <w:vAlign w:val="top"/>
          </w:tcPr>
          <w:p>
            <w:r/>
            <w:r>
              <w:rPr>
                <w:rFonts w:ascii="Calibri" w:hAnsi="Calibri"/>
                <w:b w:val="0"/>
                <w:sz w:val="20"/>
              </w:rPr>
              <w:t>VAL-001</w:t>
            </w:r>
          </w:p>
        </w:tc>
        <w:tc>
          <w:tcPr>
            <w:tcW w:type="dxa" w:w="1881"/>
            <w:vAlign w:val="top"/>
          </w:tcPr>
          <w:p>
            <w:r/>
            <w:r>
              <w:rPr>
                <w:rFonts w:ascii="Calibri" w:hAnsi="Calibri"/>
                <w:b w:val="0"/>
                <w:sz w:val="20"/>
              </w:rPr>
              <w:t>Synchronisation OTA vers Deal</w:t>
            </w:r>
          </w:p>
        </w:tc>
        <w:tc>
          <w:tcPr>
            <w:tcW w:type="dxa" w:w="1881"/>
            <w:vAlign w:val="top"/>
          </w:tcPr>
          <w:p>
            <w:r/>
            <w:r>
              <w:rPr>
                <w:rFonts w:ascii="Calibri" w:hAnsi="Calibri"/>
                <w:b w:val="0"/>
                <w:sz w:val="20"/>
              </w:rPr>
              <w:t>Test API sync</w:t>
            </w:r>
          </w:p>
        </w:tc>
        <w:tc>
          <w:tcPr>
            <w:tcW w:type="dxa" w:w="1881"/>
            <w:vAlign w:val="top"/>
          </w:tcPr>
          <w:p>
            <w:r/>
            <w:r>
              <w:rPr>
                <w:rFonts w:ascii="Calibri" w:hAnsi="Calibri"/>
                <w:b w:val="0"/>
                <w:sz w:val="20"/>
              </w:rPr>
              <w:t>Reponse succes et Deal cree/mis a jour</w:t>
            </w:r>
          </w:p>
        </w:tc>
        <w:tc>
          <w:tcPr>
            <w:tcW w:type="dxa" w:w="1881"/>
            <w:vAlign w:val="top"/>
          </w:tcPr>
          <w:p>
            <w:r/>
            <w:r>
              <w:rPr>
                <w:rFonts w:ascii="Calibri" w:hAnsi="Calibri"/>
                <w:b w:val="0"/>
                <w:sz w:val="20"/>
              </w:rPr>
              <w:t>Reponse JSON + capture Deal</w:t>
            </w:r>
          </w:p>
        </w:tc>
      </w:tr>
      <w:tr>
        <w:tc>
          <w:tcPr>
            <w:tcW w:type="dxa" w:w="1881"/>
            <w:vAlign w:val="top"/>
          </w:tcPr>
          <w:p>
            <w:r/>
            <w:r>
              <w:rPr>
                <w:rFonts w:ascii="Calibri" w:hAnsi="Calibri"/>
                <w:b w:val="0"/>
                <w:sz w:val="20"/>
              </w:rPr>
              <w:t>VAL-002</w:t>
            </w:r>
          </w:p>
        </w:tc>
        <w:tc>
          <w:tcPr>
            <w:tcW w:type="dxa" w:w="1881"/>
            <w:vAlign w:val="top"/>
          </w:tcPr>
          <w:p>
            <w:r/>
            <w:r>
              <w:rPr>
                <w:rFonts w:ascii="Calibri" w:hAnsi="Calibri"/>
                <w:b w:val="0"/>
                <w:sz w:val="20"/>
              </w:rPr>
              <w:t>Calcul etat desintermediation</w:t>
            </w:r>
          </w:p>
        </w:tc>
        <w:tc>
          <w:tcPr>
            <w:tcW w:type="dxa" w:w="1881"/>
            <w:vAlign w:val="top"/>
          </w:tcPr>
          <w:p>
            <w:r/>
            <w:r>
              <w:rPr>
                <w:rFonts w:ascii="Calibri" w:hAnsi="Calibri"/>
                <w:b w:val="0"/>
                <w:sz w:val="20"/>
              </w:rPr>
              <w:t>Test avec et sans email reel</w:t>
            </w:r>
          </w:p>
        </w:tc>
        <w:tc>
          <w:tcPr>
            <w:tcW w:type="dxa" w:w="1881"/>
            <w:vAlign w:val="top"/>
          </w:tcPr>
          <w:p>
            <w:r/>
            <w:r>
              <w:rPr>
                <w:rFonts w:ascii="Calibri" w:hAnsi="Calibri"/>
                <w:b w:val="0"/>
                <w:sz w:val="20"/>
              </w:rPr>
              <w:t>Etat coherent (EMAIL_CAPTURADO/PENDIENTE)</w:t>
            </w:r>
          </w:p>
        </w:tc>
        <w:tc>
          <w:tcPr>
            <w:tcW w:type="dxa" w:w="1881"/>
            <w:vAlign w:val="top"/>
          </w:tcPr>
          <w:p>
            <w:r/>
            <w:r>
              <w:rPr>
                <w:rFonts w:ascii="Calibri" w:hAnsi="Calibri"/>
                <w:b w:val="0"/>
                <w:sz w:val="20"/>
              </w:rPr>
              <w:t>Valeur propriete Deal</w:t>
            </w:r>
          </w:p>
        </w:tc>
      </w:tr>
      <w:tr>
        <w:tc>
          <w:tcPr>
            <w:tcW w:type="dxa" w:w="1881"/>
            <w:vAlign w:val="top"/>
          </w:tcPr>
          <w:p>
            <w:r/>
            <w:r>
              <w:rPr>
                <w:rFonts w:ascii="Calibri" w:hAnsi="Calibri"/>
                <w:b w:val="0"/>
                <w:sz w:val="20"/>
              </w:rPr>
              <w:t>VAL-003</w:t>
            </w:r>
          </w:p>
        </w:tc>
        <w:tc>
          <w:tcPr>
            <w:tcW w:type="dxa" w:w="1881"/>
            <w:vAlign w:val="top"/>
          </w:tcPr>
          <w:p>
            <w:r/>
            <w:r>
              <w:rPr>
                <w:rFonts w:ascii="Calibri" w:hAnsi="Calibri"/>
                <w:b w:val="0"/>
                <w:sz w:val="20"/>
              </w:rPr>
              <w:t>Emission evenement metier</w:t>
            </w:r>
          </w:p>
        </w:tc>
        <w:tc>
          <w:tcPr>
            <w:tcW w:type="dxa" w:w="1881"/>
            <w:vAlign w:val="top"/>
          </w:tcPr>
          <w:p>
            <w:r/>
            <w:r>
              <w:rPr>
                <w:rFonts w:ascii="Calibri" w:hAnsi="Calibri"/>
                <w:b w:val="0"/>
                <w:sz w:val="20"/>
              </w:rPr>
              <w:t>Test flux complet</w:t>
            </w:r>
          </w:p>
        </w:tc>
        <w:tc>
          <w:tcPr>
            <w:tcW w:type="dxa" w:w="1881"/>
            <w:vAlign w:val="top"/>
          </w:tcPr>
          <w:p>
            <w:r/>
            <w:r>
              <w:rPr>
                <w:rFonts w:ascii="Calibri" w:hAnsi="Calibri"/>
                <w:b w:val="0"/>
                <w:sz w:val="20"/>
              </w:rPr>
              <w:t>Evenement present avec eventType correct</w:t>
            </w:r>
          </w:p>
        </w:tc>
        <w:tc>
          <w:tcPr>
            <w:tcW w:type="dxa" w:w="1881"/>
            <w:vAlign w:val="top"/>
          </w:tcPr>
          <w:p>
            <w:r/>
            <w:r>
              <w:rPr>
                <w:rFonts w:ascii="Calibri" w:hAnsi="Calibri"/>
                <w:b w:val="0"/>
                <w:sz w:val="20"/>
              </w:rPr>
              <w:t>Log backend + endpoint events</w:t>
            </w:r>
          </w:p>
        </w:tc>
      </w:tr>
      <w:tr>
        <w:tc>
          <w:tcPr>
            <w:tcW w:type="dxa" w:w="1881"/>
            <w:vAlign w:val="top"/>
          </w:tcPr>
          <w:p>
            <w:r/>
            <w:r>
              <w:rPr>
                <w:rFonts w:ascii="Calibri" w:hAnsi="Calibri"/>
                <w:b w:val="0"/>
                <w:sz w:val="20"/>
              </w:rPr>
              <w:t>VAL-004</w:t>
            </w:r>
          </w:p>
        </w:tc>
        <w:tc>
          <w:tcPr>
            <w:tcW w:type="dxa" w:w="1881"/>
            <w:vAlign w:val="top"/>
          </w:tcPr>
          <w:p>
            <w:r/>
            <w:r>
              <w:rPr>
                <w:rFonts w:ascii="Calibri" w:hAnsi="Calibri"/>
                <w:b w:val="0"/>
                <w:sz w:val="20"/>
              </w:rPr>
              <w:t>Validation payload</w:t>
            </w:r>
          </w:p>
        </w:tc>
        <w:tc>
          <w:tcPr>
            <w:tcW w:type="dxa" w:w="1881"/>
            <w:vAlign w:val="top"/>
          </w:tcPr>
          <w:p>
            <w:r/>
            <w:r>
              <w:rPr>
                <w:rFonts w:ascii="Calibri" w:hAnsi="Calibri"/>
                <w:b w:val="0"/>
                <w:sz w:val="20"/>
              </w:rPr>
              <w:t>Test payload incomplet</w:t>
            </w:r>
          </w:p>
        </w:tc>
        <w:tc>
          <w:tcPr>
            <w:tcW w:type="dxa" w:w="1881"/>
            <w:vAlign w:val="top"/>
          </w:tcPr>
          <w:p>
            <w:r/>
            <w:r>
              <w:rPr>
                <w:rFonts w:ascii="Calibri" w:hAnsi="Calibri"/>
                <w:b w:val="0"/>
                <w:sz w:val="20"/>
              </w:rPr>
              <w:t>Rejet controle en erreur 400</w:t>
            </w:r>
          </w:p>
        </w:tc>
        <w:tc>
          <w:tcPr>
            <w:tcW w:type="dxa" w:w="1881"/>
            <w:vAlign w:val="top"/>
          </w:tcPr>
          <w:p>
            <w:r/>
            <w:r>
              <w:rPr>
                <w:rFonts w:ascii="Calibri" w:hAnsi="Calibri"/>
                <w:b w:val="0"/>
                <w:sz w:val="20"/>
              </w:rPr>
              <w:t>Reponse erreur detaillee</w:t>
            </w:r>
          </w:p>
        </w:tc>
      </w:tr>
      <w:tr>
        <w:tc>
          <w:tcPr>
            <w:tcW w:type="dxa" w:w="1881"/>
            <w:vAlign w:val="top"/>
          </w:tcPr>
          <w:p>
            <w:r/>
            <w:r>
              <w:rPr>
                <w:rFonts w:ascii="Calibri" w:hAnsi="Calibri"/>
                <w:b w:val="0"/>
                <w:sz w:val="20"/>
              </w:rPr>
              <w:t>VAL-005</w:t>
            </w:r>
          </w:p>
        </w:tc>
        <w:tc>
          <w:tcPr>
            <w:tcW w:type="dxa" w:w="1881"/>
            <w:vAlign w:val="top"/>
          </w:tcPr>
          <w:p>
            <w:r/>
            <w:r>
              <w:rPr>
                <w:rFonts w:ascii="Calibri" w:hAnsi="Calibri"/>
                <w:b w:val="0"/>
                <w:sz w:val="20"/>
              </w:rPr>
              <w:t>Signature HMAC</w:t>
            </w:r>
          </w:p>
        </w:tc>
        <w:tc>
          <w:tcPr>
            <w:tcW w:type="dxa" w:w="1881"/>
            <w:vAlign w:val="top"/>
          </w:tcPr>
          <w:p>
            <w:r/>
            <w:r>
              <w:rPr>
                <w:rFonts w:ascii="Calibri" w:hAnsi="Calibri"/>
                <w:b w:val="0"/>
                <w:sz w:val="20"/>
              </w:rPr>
              <w:t>Test signature valide/invalide</w:t>
            </w:r>
          </w:p>
        </w:tc>
        <w:tc>
          <w:tcPr>
            <w:tcW w:type="dxa" w:w="1881"/>
            <w:vAlign w:val="top"/>
          </w:tcPr>
          <w:p>
            <w:r/>
            <w:r>
              <w:rPr>
                <w:rFonts w:ascii="Calibri" w:hAnsi="Calibri"/>
                <w:b w:val="0"/>
                <w:sz w:val="20"/>
              </w:rPr>
              <w:t>200 si valide, 401 si invalide</w:t>
            </w:r>
          </w:p>
        </w:tc>
        <w:tc>
          <w:tcPr>
            <w:tcW w:type="dxa" w:w="1881"/>
            <w:vAlign w:val="top"/>
          </w:tcPr>
          <w:p>
            <w:r/>
            <w:r>
              <w:rPr>
                <w:rFonts w:ascii="Calibri" w:hAnsi="Calibri"/>
                <w:b w:val="0"/>
                <w:sz w:val="20"/>
              </w:rPr>
              <w:t>Traces endpoint events</w:t>
            </w:r>
          </w:p>
        </w:tc>
      </w:tr>
      <w:tr>
        <w:tc>
          <w:tcPr>
            <w:tcW w:type="dxa" w:w="1881"/>
            <w:vAlign w:val="top"/>
          </w:tcPr>
          <w:p>
            <w:r/>
            <w:r>
              <w:rPr>
                <w:rFonts w:ascii="Calibri" w:hAnsi="Calibri"/>
                <w:b w:val="0"/>
                <w:sz w:val="20"/>
              </w:rPr>
              <w:t>VAL-006</w:t>
            </w:r>
          </w:p>
        </w:tc>
        <w:tc>
          <w:tcPr>
            <w:tcW w:type="dxa" w:w="1881"/>
            <w:vAlign w:val="top"/>
          </w:tcPr>
          <w:p>
            <w:r/>
            <w:r>
              <w:rPr>
                <w:rFonts w:ascii="Calibri" w:hAnsi="Calibri"/>
                <w:b w:val="0"/>
                <w:sz w:val="20"/>
              </w:rPr>
              <w:t>Tolerance temporelle anti-rejeu</w:t>
            </w:r>
          </w:p>
        </w:tc>
        <w:tc>
          <w:tcPr>
            <w:tcW w:type="dxa" w:w="1881"/>
            <w:vAlign w:val="top"/>
          </w:tcPr>
          <w:p>
            <w:r/>
            <w:r>
              <w:rPr>
                <w:rFonts w:ascii="Calibri" w:hAnsi="Calibri"/>
                <w:b w:val="0"/>
                <w:sz w:val="20"/>
              </w:rPr>
              <w:t>Test timestamp hors fenetre</w:t>
            </w:r>
          </w:p>
        </w:tc>
        <w:tc>
          <w:tcPr>
            <w:tcW w:type="dxa" w:w="1881"/>
            <w:vAlign w:val="top"/>
          </w:tcPr>
          <w:p>
            <w:r/>
            <w:r>
              <w:rPr>
                <w:rFonts w:ascii="Calibri" w:hAnsi="Calibri"/>
                <w:b w:val="0"/>
                <w:sz w:val="20"/>
              </w:rPr>
              <w:t>Rejet 401 pour payload expire</w:t>
            </w:r>
          </w:p>
        </w:tc>
        <w:tc>
          <w:tcPr>
            <w:tcW w:type="dxa" w:w="1881"/>
            <w:vAlign w:val="top"/>
          </w:tcPr>
          <w:p>
            <w:r/>
            <w:r>
              <w:rPr>
                <w:rFonts w:ascii="Calibri" w:hAnsi="Calibri"/>
                <w:b w:val="0"/>
                <w:sz w:val="20"/>
              </w:rPr>
              <w:t>Log warning + code HTTP</w:t>
            </w:r>
          </w:p>
        </w:tc>
      </w:tr>
      <w:tr>
        <w:tc>
          <w:tcPr>
            <w:tcW w:type="dxa" w:w="1881"/>
            <w:vAlign w:val="top"/>
          </w:tcPr>
          <w:p>
            <w:r/>
            <w:r>
              <w:rPr>
                <w:rFonts w:ascii="Calibri" w:hAnsi="Calibri"/>
                <w:b w:val="0"/>
                <w:sz w:val="20"/>
              </w:rPr>
              <w:t>VAL-007</w:t>
            </w:r>
          </w:p>
        </w:tc>
        <w:tc>
          <w:tcPr>
            <w:tcW w:type="dxa" w:w="1881"/>
            <w:vAlign w:val="top"/>
          </w:tcPr>
          <w:p>
            <w:r/>
            <w:r>
              <w:rPr>
                <w:rFonts w:ascii="Calibri" w:hAnsi="Calibri"/>
                <w:b w:val="0"/>
                <w:sz w:val="20"/>
              </w:rPr>
              <w:t>Gestion erreurs HubSpot</w:t>
            </w:r>
          </w:p>
        </w:tc>
        <w:tc>
          <w:tcPr>
            <w:tcW w:type="dxa" w:w="1881"/>
            <w:vAlign w:val="top"/>
          </w:tcPr>
          <w:p>
            <w:r/>
            <w:r>
              <w:rPr>
                <w:rFonts w:ascii="Calibri" w:hAnsi="Calibri"/>
                <w:b w:val="0"/>
                <w:sz w:val="20"/>
              </w:rPr>
              <w:t>Test erreur forcee API</w:t>
            </w:r>
          </w:p>
        </w:tc>
        <w:tc>
          <w:tcPr>
            <w:tcW w:type="dxa" w:w="1881"/>
            <w:vAlign w:val="top"/>
          </w:tcPr>
          <w:p>
            <w:r/>
            <w:r>
              <w:rPr>
                <w:rFonts w:ascii="Calibri" w:hAnsi="Calibri"/>
                <w:b w:val="0"/>
                <w:sz w:val="20"/>
              </w:rPr>
              <w:t>Evenement ota.sync.failed emis</w:t>
            </w:r>
          </w:p>
        </w:tc>
        <w:tc>
          <w:tcPr>
            <w:tcW w:type="dxa" w:w="1881"/>
            <w:vAlign w:val="top"/>
          </w:tcPr>
          <w:p>
            <w:r/>
            <w:r>
              <w:rPr>
                <w:rFonts w:ascii="Calibri" w:hAnsi="Calibri"/>
                <w:b w:val="0"/>
                <w:sz w:val="20"/>
              </w:rPr>
              <w:t>Log erreur + evenement echec</w:t>
            </w:r>
          </w:p>
        </w:tc>
      </w:tr>
      <w:tr>
        <w:tc>
          <w:tcPr>
            <w:tcW w:type="dxa" w:w="1881"/>
            <w:vAlign w:val="top"/>
          </w:tcPr>
          <w:p>
            <w:r/>
            <w:r>
              <w:rPr>
                <w:rFonts w:ascii="Calibri" w:hAnsi="Calibri"/>
                <w:b w:val="0"/>
                <w:sz w:val="20"/>
              </w:rPr>
              <w:t>VAL-008</w:t>
            </w:r>
          </w:p>
        </w:tc>
        <w:tc>
          <w:tcPr>
            <w:tcW w:type="dxa" w:w="1881"/>
            <w:vAlign w:val="top"/>
          </w:tcPr>
          <w:p>
            <w:r/>
            <w:r>
              <w:rPr>
                <w:rFonts w:ascii="Calibri" w:hAnsi="Calibri"/>
                <w:b w:val="0"/>
                <w:sz w:val="20"/>
              </w:rPr>
              <w:t>Non exposition secrets en front</w:t>
            </w:r>
          </w:p>
        </w:tc>
        <w:tc>
          <w:tcPr>
            <w:tcW w:type="dxa" w:w="1881"/>
            <w:vAlign w:val="top"/>
          </w:tcPr>
          <w:p>
            <w:r/>
            <w:r>
              <w:rPr>
                <w:rFonts w:ascii="Calibri" w:hAnsi="Calibri"/>
                <w:b w:val="0"/>
                <w:sz w:val="20"/>
              </w:rPr>
              <w:t>Revue code extension</w:t>
            </w:r>
          </w:p>
        </w:tc>
        <w:tc>
          <w:tcPr>
            <w:tcW w:type="dxa" w:w="1881"/>
            <w:vAlign w:val="top"/>
          </w:tcPr>
          <w:p>
            <w:r/>
            <w:r>
              <w:rPr>
                <w:rFonts w:ascii="Calibri" w:hAnsi="Calibri"/>
                <w:b w:val="0"/>
                <w:sz w:val="20"/>
              </w:rPr>
              <w:t>Aucun secret dans UI</w:t>
            </w:r>
          </w:p>
        </w:tc>
        <w:tc>
          <w:tcPr>
            <w:tcW w:type="dxa" w:w="1881"/>
            <w:vAlign w:val="top"/>
          </w:tcPr>
          <w:p>
            <w:r/>
            <w:r>
              <w:rPr>
                <w:rFonts w:ascii="Calibri" w:hAnsi="Calibri"/>
                <w:b w:val="0"/>
                <w:sz w:val="20"/>
              </w:rPr>
              <w:t>Revue code + check manuel</w:t>
            </w:r>
          </w:p>
        </w:tc>
      </w:tr>
    </w:tbl>
    <w:p>
      <w:pPr>
        <w:pStyle w:val="Heading3"/>
      </w:pPr>
      <w:r>
        <w:rPr>
          <w:rFonts w:ascii="Calibri" w:hAnsi="Calibri"/>
          <w:b/>
          <w:color w:val="555555"/>
          <w:sz w:val="24"/>
        </w:rPr>
        <w:t>8. Protocoles de test</w:t>
      </w:r>
    </w:p>
    <w:p>
      <w:pPr>
        <w:pStyle w:val="Heading3"/>
      </w:pPr>
      <w:r>
        <w:rPr>
          <w:rFonts w:ascii="Calibri" w:hAnsi="Calibri"/>
          <w:b/>
          <w:color w:val="555555"/>
          <w:sz w:val="24"/>
        </w:rPr>
        <w:t>8.1 Pre-conditions</w:t>
      </w:r>
    </w:p>
    <w:p>
      <w:pPr>
        <w:pStyle w:val="ListBullet"/>
      </w:pPr>
      <w:r>
        <w:rPr>
          <w:rFonts w:ascii="Calibri" w:hAnsi="Calibri"/>
          <w:sz w:val="20"/>
        </w:rPr>
        <w:t>Portail HubSpot cible deploye.</w:t>
      </w:r>
    </w:p>
    <w:p>
      <w:pPr>
        <w:pStyle w:val="ListBullet"/>
      </w:pPr>
      <w:r>
        <w:rPr>
          <w:rFonts w:ascii="Calibri" w:hAnsi="Calibri"/>
          <w:sz w:val="20"/>
        </w:rPr>
        <w:t>Variables Vercel configurees:</w:t>
      </w:r>
    </w:p>
    <w:p>
      <w:pPr>
        <w:pStyle w:val="ListBullet"/>
      </w:pPr>
      <w:r>
        <w:rPr>
          <w:rFonts w:ascii="Calibri" w:hAnsi="Calibri"/>
          <w:sz w:val="20"/>
        </w:rPr>
        <w:t>HUBSPOT_ACCESS_TOKEN</w:t>
      </w:r>
    </w:p>
    <w:p>
      <w:pPr>
        <w:pStyle w:val="ListBullet"/>
      </w:pPr>
      <w:r>
        <w:rPr>
          <w:rFonts w:ascii="Calibri" w:hAnsi="Calibri"/>
          <w:sz w:val="20"/>
        </w:rPr>
        <w:t>BACKEND_EVENTS_ENDPOINT_SECRET</w:t>
      </w:r>
    </w:p>
    <w:p>
      <w:pPr>
        <w:pStyle w:val="ListBullet"/>
      </w:pPr>
      <w:r>
        <w:rPr>
          <w:rFonts w:ascii="Calibri" w:hAnsi="Calibri"/>
          <w:sz w:val="20"/>
        </w:rPr>
        <w:t>HUBSPOT_PORTAL_ID</w:t>
      </w:r>
    </w:p>
    <w:p>
      <w:pPr>
        <w:pStyle w:val="ListBullet"/>
      </w:pPr>
      <w:r>
        <w:rPr>
          <w:rFonts w:ascii="Calibri" w:hAnsi="Calibri"/>
          <w:sz w:val="20"/>
        </w:rPr>
        <w:t>Proprietes custom Deal disponibles.</w:t>
      </w:r>
    </w:p>
    <w:p>
      <w:pPr>
        <w:pStyle w:val="Heading3"/>
      </w:pPr>
      <w:r>
        <w:rPr>
          <w:rFonts w:ascii="Calibri" w:hAnsi="Calibri"/>
          <w:b/>
          <w:color w:val="555555"/>
          <w:sz w:val="24"/>
        </w:rPr>
        <w:t>8.2 Campagne fonctionnelle minimale</w:t>
      </w:r>
    </w:p>
    <w:p>
      <w:pPr>
        <w:spacing w:after="80"/>
      </w:pPr>
      <w:r>
        <w:rPr>
          <w:rFonts w:ascii="Calibri" w:hAnsi="Calibri"/>
          <w:b w:val="0"/>
          <w:i w:val="0"/>
          <w:sz w:val="20"/>
        </w:rPr>
        <w:t>1. Cas nominal synchro reservation OTA.</w:t>
      </w:r>
    </w:p>
    <w:p>
      <w:pPr>
        <w:spacing w:after="80"/>
      </w:pPr>
      <w:r>
        <w:rPr>
          <w:rFonts w:ascii="Calibri" w:hAnsi="Calibri"/>
          <w:b w:val="0"/>
          <w:i w:val="0"/>
          <w:sz w:val="20"/>
        </w:rPr>
        <w:t>2. Cas synchro avec email reel capture.</w:t>
      </w:r>
    </w:p>
    <w:p>
      <w:pPr>
        <w:spacing w:after="80"/>
      </w:pPr>
      <w:r>
        <w:rPr>
          <w:rFonts w:ascii="Calibri" w:hAnsi="Calibri"/>
          <w:b w:val="0"/>
          <w:i w:val="0"/>
          <w:sz w:val="20"/>
        </w:rPr>
        <w:t>3. Cas notification manuelle evenement.</w:t>
      </w:r>
    </w:p>
    <w:p>
      <w:pPr>
        <w:spacing w:after="80"/>
      </w:pPr>
      <w:r>
        <w:rPr>
          <w:rFonts w:ascii="Calibri" w:hAnsi="Calibri"/>
          <w:b w:val="0"/>
          <w:i w:val="0"/>
          <w:sz w:val="20"/>
        </w:rPr>
        <w:t>4. Cas payload incomplet.</w:t>
      </w:r>
    </w:p>
    <w:p>
      <w:pPr>
        <w:spacing w:after="80"/>
      </w:pPr>
      <w:r>
        <w:rPr>
          <w:rFonts w:ascii="Calibri" w:hAnsi="Calibri"/>
          <w:b w:val="0"/>
          <w:i w:val="0"/>
          <w:sz w:val="20"/>
        </w:rPr>
        <w:t>5. Cas signature invalide.</w:t>
      </w:r>
    </w:p>
    <w:p>
      <w:pPr>
        <w:spacing w:after="80"/>
      </w:pPr>
      <w:r>
        <w:rPr>
          <w:rFonts w:ascii="Calibri" w:hAnsi="Calibri"/>
          <w:b w:val="0"/>
          <w:i w:val="0"/>
          <w:sz w:val="20"/>
        </w:rPr>
        <w:t>6. Cas erreur forcee sur API HubSpot.</w:t>
      </w:r>
    </w:p>
    <w:p>
      <w:pPr>
        <w:pStyle w:val="Heading3"/>
      </w:pPr>
      <w:r>
        <w:rPr>
          <w:rFonts w:ascii="Calibri" w:hAnsi="Calibri"/>
          <w:b/>
          <w:color w:val="555555"/>
          <w:sz w:val="24"/>
        </w:rPr>
        <w:t>8.3 Resultats attendus</w:t>
      </w:r>
    </w:p>
    <w:p>
      <w:pPr>
        <w:pStyle w:val="ListBullet"/>
      </w:pPr>
      <w:r>
        <w:rPr>
          <w:rFonts w:ascii="Calibri" w:hAnsi="Calibri"/>
          <w:sz w:val="20"/>
        </w:rPr>
        <w:t>Codes HTTP coherents (200, 400, 401, 500 selon contexte).</w:t>
      </w:r>
    </w:p>
    <w:p>
      <w:pPr>
        <w:pStyle w:val="ListBullet"/>
      </w:pPr>
      <w:r>
        <w:rPr>
          <w:rFonts w:ascii="Calibri" w:hAnsi="Calibri"/>
          <w:sz w:val="20"/>
        </w:rPr>
        <w:t>Evenements metier emis avec donnees minimales.</w:t>
      </w:r>
    </w:p>
    <w:p>
      <w:pPr>
        <w:pStyle w:val="ListBullet"/>
      </w:pPr>
      <w:r>
        <w:rPr>
          <w:rFonts w:ascii="Calibri" w:hAnsi="Calibri"/>
          <w:sz w:val="20"/>
        </w:rPr>
        <w:t>Mise a jour des proprietes Deal sans duplication.</w:t>
      </w:r>
    </w:p>
    <w:p>
      <w:pPr>
        <w:pStyle w:val="Heading3"/>
      </w:pPr>
      <w:r>
        <w:rPr>
          <w:rFonts w:ascii="Calibri" w:hAnsi="Calibri"/>
          <w:b/>
          <w:color w:val="555555"/>
          <w:sz w:val="24"/>
        </w:rPr>
        <w:t>9. Gestion des risques de validation</w:t>
      </w:r>
    </w:p>
    <w:tbl>
      <w:tblPr>
        <w:tblStyle w:val="LightGrid-Accent1"/>
        <w:tblW w:type="auto" w:w="0"/>
        <w:tblLayout w:type="autofit"/>
        <w:tblLook w:firstColumn="1" w:firstRow="1" w:lastColumn="0" w:lastRow="0" w:noHBand="0" w:noVBand="1" w:val="04A0"/>
      </w:tblPr>
      <w:tblGrid>
        <w:gridCol w:w="1881"/>
        <w:gridCol w:w="1881"/>
        <w:gridCol w:w="1881"/>
        <w:gridCol w:w="1881"/>
        <w:gridCol w:w="1881"/>
      </w:tblGrid>
      <w:tr>
        <w:tc>
          <w:tcPr>
            <w:tcW w:type="dxa" w:w="1881"/>
            <w:shd w:val="clear" w:color="auto" w:fill="1F3A5F"/>
            <w:vAlign w:val="center"/>
          </w:tcPr>
          <w:p>
            <w:r/>
            <w:r>
              <w:rPr>
                <w:rFonts w:ascii="Calibri" w:hAnsi="Calibri"/>
                <w:b/>
                <w:color w:val="FFFFFF"/>
                <w:sz w:val="20"/>
              </w:rPr>
              <w:t>Risque</w:t>
            </w:r>
          </w:p>
        </w:tc>
        <w:tc>
          <w:tcPr>
            <w:tcW w:type="dxa" w:w="1881"/>
            <w:shd w:val="clear" w:color="auto" w:fill="1F3A5F"/>
            <w:vAlign w:val="center"/>
          </w:tcPr>
          <w:p>
            <w:r/>
            <w:r>
              <w:rPr>
                <w:rFonts w:ascii="Calibri" w:hAnsi="Calibri"/>
                <w:b/>
                <w:color w:val="FFFFFF"/>
                <w:sz w:val="20"/>
              </w:rPr>
              <w:t>Impact</w:t>
            </w:r>
          </w:p>
        </w:tc>
        <w:tc>
          <w:tcPr>
            <w:tcW w:type="dxa" w:w="1881"/>
            <w:shd w:val="clear" w:color="auto" w:fill="1F3A5F"/>
            <w:vAlign w:val="center"/>
          </w:tcPr>
          <w:p>
            <w:r/>
            <w:r>
              <w:rPr>
                <w:rFonts w:ascii="Calibri" w:hAnsi="Calibri"/>
                <w:b/>
                <w:color w:val="FFFFFF"/>
                <w:sz w:val="20"/>
              </w:rPr>
              <w:t>Probabilite</w:t>
            </w:r>
          </w:p>
        </w:tc>
        <w:tc>
          <w:tcPr>
            <w:tcW w:type="dxa" w:w="1881"/>
            <w:shd w:val="clear" w:color="auto" w:fill="1F3A5F"/>
            <w:vAlign w:val="center"/>
          </w:tcPr>
          <w:p>
            <w:r/>
            <w:r>
              <w:rPr>
                <w:rFonts w:ascii="Calibri" w:hAnsi="Calibri"/>
                <w:b/>
                <w:color w:val="FFFFFF"/>
                <w:sz w:val="20"/>
              </w:rPr>
              <w:t>Mesure preventive</w:t>
            </w:r>
          </w:p>
        </w:tc>
        <w:tc>
          <w:tcPr>
            <w:tcW w:type="dxa" w:w="1881"/>
            <w:shd w:val="clear" w:color="auto" w:fill="1F3A5F"/>
            <w:vAlign w:val="center"/>
          </w:tcPr>
          <w:p>
            <w:r/>
            <w:r>
              <w:rPr>
                <w:rFonts w:ascii="Calibri" w:hAnsi="Calibri"/>
                <w:b/>
                <w:color w:val="FFFFFF"/>
                <w:sz w:val="20"/>
              </w:rPr>
              <w:t>Mesure corrective</w:t>
            </w:r>
          </w:p>
        </w:tc>
      </w:tr>
      <w:tr>
        <w:tc>
          <w:tcPr>
            <w:tcW w:type="dxa" w:w="1881"/>
            <w:vAlign w:val="top"/>
          </w:tcPr>
          <w:p>
            <w:r/>
            <w:r>
              <w:rPr>
                <w:rFonts w:ascii="Calibri" w:hAnsi="Calibri"/>
                <w:b w:val="0"/>
                <w:sz w:val="20"/>
              </w:rPr>
              <w:t>Erreur de mapping proprietes Deal</w:t>
            </w:r>
          </w:p>
        </w:tc>
        <w:tc>
          <w:tcPr>
            <w:tcW w:type="dxa" w:w="1881"/>
            <w:vAlign w:val="top"/>
          </w:tcPr>
          <w:p>
            <w:r/>
            <w:r>
              <w:rPr>
                <w:rFonts w:ascii="Calibri" w:hAnsi="Calibri"/>
                <w:b w:val="0"/>
                <w:sz w:val="20"/>
              </w:rPr>
              <w:t>Moyen</w:t>
            </w:r>
          </w:p>
        </w:tc>
        <w:tc>
          <w:tcPr>
            <w:tcW w:type="dxa" w:w="1881"/>
            <w:vAlign w:val="top"/>
          </w:tcPr>
          <w:p>
            <w:r/>
            <w:r>
              <w:rPr>
                <w:rFonts w:ascii="Calibri" w:hAnsi="Calibri"/>
                <w:b w:val="0"/>
                <w:sz w:val="20"/>
              </w:rPr>
              <w:t>Moyen</w:t>
            </w:r>
          </w:p>
        </w:tc>
        <w:tc>
          <w:tcPr>
            <w:tcW w:type="dxa" w:w="1881"/>
            <w:vAlign w:val="top"/>
          </w:tcPr>
          <w:p>
            <w:r/>
            <w:r>
              <w:rPr>
                <w:rFonts w:ascii="Calibri" w:hAnsi="Calibri"/>
                <w:b w:val="0"/>
                <w:sz w:val="20"/>
              </w:rPr>
              <w:t>Revue mapping et test contrat</w:t>
            </w:r>
          </w:p>
        </w:tc>
        <w:tc>
          <w:tcPr>
            <w:tcW w:type="dxa" w:w="1881"/>
            <w:vAlign w:val="top"/>
          </w:tcPr>
          <w:p>
            <w:r/>
            <w:r>
              <w:rPr>
                <w:rFonts w:ascii="Calibri" w:hAnsi="Calibri"/>
                <w:b w:val="0"/>
                <w:sz w:val="20"/>
              </w:rPr>
              <w:t>Correctif mapping + revalidation</w:t>
            </w:r>
          </w:p>
        </w:tc>
      </w:tr>
      <w:tr>
        <w:tc>
          <w:tcPr>
            <w:tcW w:type="dxa" w:w="1881"/>
            <w:vAlign w:val="top"/>
          </w:tcPr>
          <w:p>
            <w:r/>
            <w:r>
              <w:rPr>
                <w:rFonts w:ascii="Calibri" w:hAnsi="Calibri"/>
                <w:b w:val="0"/>
                <w:sz w:val="20"/>
              </w:rPr>
              <w:t>Secret invalide/expire</w:t>
            </w:r>
          </w:p>
        </w:tc>
        <w:tc>
          <w:tcPr>
            <w:tcW w:type="dxa" w:w="1881"/>
            <w:vAlign w:val="top"/>
          </w:tcPr>
          <w:p>
            <w:r/>
            <w:r>
              <w:rPr>
                <w:rFonts w:ascii="Calibri" w:hAnsi="Calibri"/>
                <w:b w:val="0"/>
                <w:sz w:val="20"/>
              </w:rPr>
              <w:t>Eleve</w:t>
            </w:r>
          </w:p>
        </w:tc>
        <w:tc>
          <w:tcPr>
            <w:tcW w:type="dxa" w:w="1881"/>
            <w:vAlign w:val="top"/>
          </w:tcPr>
          <w:p>
            <w:r/>
            <w:r>
              <w:rPr>
                <w:rFonts w:ascii="Calibri" w:hAnsi="Calibri"/>
                <w:b w:val="0"/>
                <w:sz w:val="20"/>
              </w:rPr>
              <w:t>Moyen</w:t>
            </w:r>
          </w:p>
        </w:tc>
        <w:tc>
          <w:tcPr>
            <w:tcW w:type="dxa" w:w="1881"/>
            <w:vAlign w:val="top"/>
          </w:tcPr>
          <w:p>
            <w:r/>
            <w:r>
              <w:rPr>
                <w:rFonts w:ascii="Calibri" w:hAnsi="Calibri"/>
                <w:b w:val="0"/>
                <w:sz w:val="20"/>
              </w:rPr>
              <w:t>Rotation planifiee</w:t>
            </w:r>
          </w:p>
        </w:tc>
        <w:tc>
          <w:tcPr>
            <w:tcW w:type="dxa" w:w="1881"/>
            <w:vAlign w:val="top"/>
          </w:tcPr>
          <w:p>
            <w:r/>
            <w:r>
              <w:rPr>
                <w:rFonts w:ascii="Calibri" w:hAnsi="Calibri"/>
                <w:b w:val="0"/>
                <w:sz w:val="20"/>
              </w:rPr>
              <w:t>Regeneration secret + test sante</w:t>
            </w:r>
          </w:p>
        </w:tc>
      </w:tr>
      <w:tr>
        <w:tc>
          <w:tcPr>
            <w:tcW w:type="dxa" w:w="1881"/>
            <w:vAlign w:val="top"/>
          </w:tcPr>
          <w:p>
            <w:r/>
            <w:r>
              <w:rPr>
                <w:rFonts w:ascii="Calibri" w:hAnsi="Calibri"/>
                <w:b w:val="0"/>
                <w:sz w:val="20"/>
              </w:rPr>
              <w:t>Rejet signature legitime</w:t>
            </w:r>
          </w:p>
        </w:tc>
        <w:tc>
          <w:tcPr>
            <w:tcW w:type="dxa" w:w="1881"/>
            <w:vAlign w:val="top"/>
          </w:tcPr>
          <w:p>
            <w:r/>
            <w:r>
              <w:rPr>
                <w:rFonts w:ascii="Calibri" w:hAnsi="Calibri"/>
                <w:b w:val="0"/>
                <w:sz w:val="20"/>
              </w:rPr>
              <w:t>Moyen</w:t>
            </w:r>
          </w:p>
        </w:tc>
        <w:tc>
          <w:tcPr>
            <w:tcW w:type="dxa" w:w="1881"/>
            <w:vAlign w:val="top"/>
          </w:tcPr>
          <w:p>
            <w:r/>
            <w:r>
              <w:rPr>
                <w:rFonts w:ascii="Calibri" w:hAnsi="Calibri"/>
                <w:b w:val="0"/>
                <w:sz w:val="20"/>
              </w:rPr>
              <w:t>Faible</w:t>
            </w:r>
          </w:p>
        </w:tc>
        <w:tc>
          <w:tcPr>
            <w:tcW w:type="dxa" w:w="1881"/>
            <w:vAlign w:val="top"/>
          </w:tcPr>
          <w:p>
            <w:r/>
            <w:r>
              <w:rPr>
                <w:rFonts w:ascii="Calibri" w:hAnsi="Calibri"/>
                <w:b w:val="0"/>
                <w:sz w:val="20"/>
              </w:rPr>
              <w:t>Synchronisation horloge</w:t>
            </w:r>
          </w:p>
        </w:tc>
        <w:tc>
          <w:tcPr>
            <w:tcW w:type="dxa" w:w="1881"/>
            <w:vAlign w:val="top"/>
          </w:tcPr>
          <w:p>
            <w:r/>
            <w:r>
              <w:rPr>
                <w:rFonts w:ascii="Calibri" w:hAnsi="Calibri"/>
                <w:b w:val="0"/>
                <w:sz w:val="20"/>
              </w:rPr>
              <w:t>Ajustement tolerance + regression</w:t>
            </w:r>
          </w:p>
        </w:tc>
      </w:tr>
      <w:tr>
        <w:tc>
          <w:tcPr>
            <w:tcW w:type="dxa" w:w="1881"/>
            <w:vAlign w:val="top"/>
          </w:tcPr>
          <w:p>
            <w:r/>
            <w:r>
              <w:rPr>
                <w:rFonts w:ascii="Calibri" w:hAnsi="Calibri"/>
                <w:b w:val="0"/>
                <w:sz w:val="20"/>
              </w:rPr>
              <w:t>Echec intermitent API externe</w:t>
            </w:r>
          </w:p>
        </w:tc>
        <w:tc>
          <w:tcPr>
            <w:tcW w:type="dxa" w:w="1881"/>
            <w:vAlign w:val="top"/>
          </w:tcPr>
          <w:p>
            <w:r/>
            <w:r>
              <w:rPr>
                <w:rFonts w:ascii="Calibri" w:hAnsi="Calibri"/>
                <w:b w:val="0"/>
                <w:sz w:val="20"/>
              </w:rPr>
              <w:t>Moyen</w:t>
            </w:r>
          </w:p>
        </w:tc>
        <w:tc>
          <w:tcPr>
            <w:tcW w:type="dxa" w:w="1881"/>
            <w:vAlign w:val="top"/>
          </w:tcPr>
          <w:p>
            <w:r/>
            <w:r>
              <w:rPr>
                <w:rFonts w:ascii="Calibri" w:hAnsi="Calibri"/>
                <w:b w:val="0"/>
                <w:sz w:val="20"/>
              </w:rPr>
              <w:t>Moyen</w:t>
            </w:r>
          </w:p>
        </w:tc>
        <w:tc>
          <w:tcPr>
            <w:tcW w:type="dxa" w:w="1881"/>
            <w:vAlign w:val="top"/>
          </w:tcPr>
          <w:p>
            <w:r/>
            <w:r>
              <w:rPr>
                <w:rFonts w:ascii="Calibri" w:hAnsi="Calibri"/>
                <w:b w:val="0"/>
                <w:sz w:val="20"/>
              </w:rPr>
              <w:t>Retry controle et logs</w:t>
            </w:r>
          </w:p>
        </w:tc>
        <w:tc>
          <w:tcPr>
            <w:tcW w:type="dxa" w:w="1881"/>
            <w:vAlign w:val="top"/>
          </w:tcPr>
          <w:p>
            <w:r/>
            <w:r>
              <w:rPr>
                <w:rFonts w:ascii="Calibri" w:hAnsi="Calibri"/>
                <w:b w:val="0"/>
                <w:sz w:val="20"/>
              </w:rPr>
              <w:t>Procedure incident + CAPA</w:t>
            </w:r>
          </w:p>
        </w:tc>
      </w:tr>
    </w:tbl>
    <w:p>
      <w:pPr>
        <w:pStyle w:val="Heading3"/>
      </w:pPr>
      <w:r>
        <w:rPr>
          <w:rFonts w:ascii="Calibri" w:hAnsi="Calibri"/>
          <w:b/>
          <w:color w:val="555555"/>
          <w:sz w:val="24"/>
        </w:rPr>
        <w:t>10. Gestion des ecarts et CAPA</w:t>
      </w:r>
    </w:p>
    <w:p>
      <w:pPr>
        <w:spacing w:after="80"/>
      </w:pPr>
      <w:r>
        <w:rPr>
          <w:rFonts w:ascii="Calibri" w:hAnsi="Calibri"/>
          <w:b w:val="0"/>
          <w:i w:val="0"/>
          <w:sz w:val="20"/>
        </w:rPr>
        <w:t>Classification ecarts:</w:t>
      </w:r>
    </w:p>
    <w:p>
      <w:pPr>
        <w:pStyle w:val="ListBullet"/>
      </w:pPr>
      <w:r>
        <w:rPr>
          <w:rFonts w:ascii="Calibri" w:hAnsi="Calibri"/>
          <w:sz w:val="20"/>
        </w:rPr>
        <w:t>Critique: bloque la mise en production.</w:t>
      </w:r>
    </w:p>
    <w:p>
      <w:pPr>
        <w:pStyle w:val="ListBullet"/>
      </w:pPr>
      <w:r>
        <w:rPr>
          <w:rFonts w:ascii="Calibri" w:hAnsi="Calibri"/>
          <w:sz w:val="20"/>
        </w:rPr>
        <w:t>Majeur: impact fort, correction obligatoire avant cloture.</w:t>
      </w:r>
    </w:p>
    <w:p>
      <w:pPr>
        <w:pStyle w:val="ListBullet"/>
      </w:pPr>
      <w:r>
        <w:rPr>
          <w:rFonts w:ascii="Calibri" w:hAnsi="Calibri"/>
          <w:sz w:val="20"/>
        </w:rPr>
        <w:t>Mineur: impact limite, corrige via planifie.</w:t>
      </w:r>
    </w:p>
    <w:p>
      <w:pPr>
        <w:spacing w:after="80"/>
      </w:pPr>
      <w:r>
        <w:rPr>
          <w:rFonts w:ascii="Calibri" w:hAnsi="Calibri"/>
          <w:b w:val="0"/>
          <w:i w:val="0"/>
          <w:sz w:val="20"/>
        </w:rPr>
        <w:t>Workflow CAPA:</w:t>
      </w:r>
    </w:p>
    <w:p>
      <w:pPr>
        <w:spacing w:after="80"/>
      </w:pPr>
      <w:r>
        <w:rPr>
          <w:rFonts w:ascii="Calibri" w:hAnsi="Calibri"/>
          <w:b w:val="0"/>
          <w:i w:val="0"/>
          <w:sz w:val="20"/>
        </w:rPr>
        <w:t>1. Enregistrer l ecart (ID, contexte, severite).</w:t>
      </w:r>
    </w:p>
    <w:p>
      <w:pPr>
        <w:spacing w:after="80"/>
      </w:pPr>
      <w:r>
        <w:rPr>
          <w:rFonts w:ascii="Calibri" w:hAnsi="Calibri"/>
          <w:b w:val="0"/>
          <w:i w:val="0"/>
          <w:sz w:val="20"/>
        </w:rPr>
        <w:t>2. Analyser cause racine.</w:t>
      </w:r>
    </w:p>
    <w:p>
      <w:pPr>
        <w:spacing w:after="80"/>
      </w:pPr>
      <w:r>
        <w:rPr>
          <w:rFonts w:ascii="Calibri" w:hAnsi="Calibri"/>
          <w:b w:val="0"/>
          <w:i w:val="0"/>
          <w:sz w:val="20"/>
        </w:rPr>
        <w:t>3. Definir action corrective et preventive.</w:t>
      </w:r>
    </w:p>
    <w:p>
      <w:pPr>
        <w:spacing w:after="80"/>
      </w:pPr>
      <w:r>
        <w:rPr>
          <w:rFonts w:ascii="Calibri" w:hAnsi="Calibri"/>
          <w:b w:val="0"/>
          <w:i w:val="0"/>
          <w:sz w:val="20"/>
        </w:rPr>
        <w:t>4. Executer correction.</w:t>
      </w:r>
    </w:p>
    <w:p>
      <w:pPr>
        <w:spacing w:after="80"/>
      </w:pPr>
      <w:r>
        <w:rPr>
          <w:rFonts w:ascii="Calibri" w:hAnsi="Calibri"/>
          <w:b w:val="0"/>
          <w:i w:val="0"/>
          <w:sz w:val="20"/>
        </w:rPr>
        <w:t>5. Revalider le cas associe.</w:t>
      </w:r>
    </w:p>
    <w:p>
      <w:pPr>
        <w:spacing w:after="80"/>
      </w:pPr>
      <w:r>
        <w:rPr>
          <w:rFonts w:ascii="Calibri" w:hAnsi="Calibri"/>
          <w:b w:val="0"/>
          <w:i w:val="0"/>
          <w:sz w:val="20"/>
        </w:rPr>
        <w:t>6. Clore avec evidence et approbation.</w:t>
      </w:r>
    </w:p>
    <w:p>
      <w:pPr>
        <w:pStyle w:val="Heading3"/>
      </w:pPr>
      <w:r>
        <w:rPr>
          <w:rFonts w:ascii="Calibri" w:hAnsi="Calibri"/>
          <w:b/>
          <w:color w:val="555555"/>
          <w:sz w:val="24"/>
        </w:rPr>
        <w:t>11. Evidences a archiver</w:t>
      </w:r>
    </w:p>
    <w:p>
      <w:pPr>
        <w:spacing w:after="80"/>
      </w:pPr>
      <w:r>
        <w:rPr>
          <w:rFonts w:ascii="Calibri" w:hAnsi="Calibri"/>
          <w:b w:val="0"/>
          <w:i w:val="0"/>
          <w:sz w:val="20"/>
        </w:rPr>
        <w:t>Pack minimal d audit:</w:t>
      </w:r>
    </w:p>
    <w:p>
      <w:pPr>
        <w:pStyle w:val="ListBullet"/>
      </w:pPr>
      <w:r>
        <w:rPr>
          <w:rFonts w:ascii="Calibri" w:hAnsi="Calibri"/>
          <w:sz w:val="20"/>
        </w:rPr>
        <w:t>Rapport execution des tests (cas, date, resultat).</w:t>
      </w:r>
    </w:p>
    <w:p>
      <w:pPr>
        <w:pStyle w:val="ListBullet"/>
      </w:pPr>
      <w:r>
        <w:rPr>
          <w:rFonts w:ascii="Calibri" w:hAnsi="Calibri"/>
          <w:sz w:val="20"/>
        </w:rPr>
        <w:t>Extraits logs sync et events.</w:t>
      </w:r>
    </w:p>
    <w:p>
      <w:pPr>
        <w:pStyle w:val="ListBullet"/>
      </w:pPr>
      <w:r>
        <w:rPr>
          <w:rFonts w:ascii="Calibri" w:hAnsi="Calibri"/>
          <w:sz w:val="20"/>
        </w:rPr>
        <w:t>Captures HubSpot (Deal et proprietes).</w:t>
      </w:r>
    </w:p>
    <w:p>
      <w:pPr>
        <w:pStyle w:val="ListBullet"/>
      </w:pPr>
      <w:r>
        <w:rPr>
          <w:rFonts w:ascii="Calibri" w:hAnsi="Calibri"/>
          <w:sz w:val="20"/>
        </w:rPr>
        <w:t>Liste variables Vercel (sans valeurs sensibles).</w:t>
      </w:r>
    </w:p>
    <w:p>
      <w:pPr>
        <w:pStyle w:val="ListBullet"/>
      </w:pPr>
      <w:r>
        <w:rPr>
          <w:rFonts w:ascii="Calibri" w:hAnsi="Calibri"/>
          <w:sz w:val="20"/>
        </w:rPr>
        <w:t>Registre ecarts/CAPA.</w:t>
      </w:r>
    </w:p>
    <w:p>
      <w:pPr>
        <w:pStyle w:val="ListBullet"/>
      </w:pPr>
      <w:r>
        <w:rPr>
          <w:rFonts w:ascii="Calibri" w:hAnsi="Calibri"/>
          <w:sz w:val="20"/>
        </w:rPr>
        <w:t>Trace de deploiement HubSpot.</w:t>
      </w:r>
    </w:p>
    <w:p>
      <w:pPr>
        <w:spacing w:after="80"/>
      </w:pPr>
      <w:r>
        <w:rPr>
          <w:rFonts w:ascii="Calibri" w:hAnsi="Calibri"/>
          <w:b w:val="0"/>
          <w:i w:val="0"/>
          <w:sz w:val="20"/>
        </w:rPr>
        <w:t>Retention recommandee:</w:t>
      </w:r>
    </w:p>
    <w:p>
      <w:pPr>
        <w:pStyle w:val="ListBullet"/>
      </w:pPr>
      <w:r>
        <w:rPr>
          <w:rFonts w:ascii="Calibri" w:hAnsi="Calibri"/>
          <w:sz w:val="20"/>
        </w:rPr>
        <w:t>Evidences validation: 24 mois minimum.</w:t>
      </w:r>
    </w:p>
    <w:p>
      <w:pPr>
        <w:pStyle w:val="ListBullet"/>
      </w:pPr>
      <w:r>
        <w:rPr>
          <w:rFonts w:ascii="Calibri" w:hAnsi="Calibri"/>
          <w:sz w:val="20"/>
        </w:rPr>
        <w:t>Incidents/CAPA: 24 mois minimum.</w:t>
      </w:r>
    </w:p>
    <w:p>
      <w:pPr>
        <w:pStyle w:val="ListBullet"/>
      </w:pPr>
      <w:r>
        <w:rPr>
          <w:rFonts w:ascii="Calibri" w:hAnsi="Calibri"/>
          <w:sz w:val="20"/>
        </w:rPr>
        <w:t>Logs critiques operationnels: 12 mois minimum.</w:t>
      </w:r>
    </w:p>
    <w:p>
      <w:pPr>
        <w:pStyle w:val="Heading3"/>
      </w:pPr>
      <w:r>
        <w:rPr>
          <w:rFonts w:ascii="Calibri" w:hAnsi="Calibri"/>
          <w:b/>
          <w:color w:val="555555"/>
          <w:sz w:val="24"/>
        </w:rPr>
        <w:t>12. Gouvernance et responsabilites (RACI)</w:t>
      </w:r>
    </w:p>
    <w:tbl>
      <w:tblPr>
        <w:tblStyle w:val="LightGrid-Accent1"/>
        <w:tblW w:type="auto" w:w="0"/>
        <w:tblLayout w:type="autofit"/>
        <w:tblLook w:firstColumn="1" w:firstRow="1" w:lastColumn="0" w:lastRow="0" w:noHBand="0" w:noVBand="1" w:val="04A0"/>
      </w:tblPr>
      <w:tblGrid>
        <w:gridCol w:w="1881"/>
        <w:gridCol w:w="1881"/>
        <w:gridCol w:w="1881"/>
        <w:gridCol w:w="1881"/>
        <w:gridCol w:w="1881"/>
      </w:tblGrid>
      <w:tr>
        <w:tc>
          <w:tcPr>
            <w:tcW w:type="dxa" w:w="1881"/>
            <w:shd w:val="clear" w:color="auto" w:fill="1F3A5F"/>
            <w:vAlign w:val="center"/>
          </w:tcPr>
          <w:p>
            <w:r/>
            <w:r>
              <w:rPr>
                <w:rFonts w:ascii="Calibri" w:hAnsi="Calibri"/>
                <w:b/>
                <w:color w:val="FFFFFF"/>
                <w:sz w:val="20"/>
              </w:rPr>
              <w:t>Activite</w:t>
            </w:r>
          </w:p>
        </w:tc>
        <w:tc>
          <w:tcPr>
            <w:tcW w:type="dxa" w:w="1881"/>
            <w:shd w:val="clear" w:color="auto" w:fill="1F3A5F"/>
            <w:vAlign w:val="center"/>
          </w:tcPr>
          <w:p>
            <w:r/>
            <w:r>
              <w:rPr>
                <w:rFonts w:ascii="Calibri" w:hAnsi="Calibri"/>
                <w:b/>
                <w:color w:val="FFFFFF"/>
                <w:sz w:val="20"/>
              </w:rPr>
              <w:t>Produit</w:t>
            </w:r>
          </w:p>
        </w:tc>
        <w:tc>
          <w:tcPr>
            <w:tcW w:type="dxa" w:w="1881"/>
            <w:shd w:val="clear" w:color="auto" w:fill="1F3A5F"/>
            <w:vAlign w:val="center"/>
          </w:tcPr>
          <w:p>
            <w:r/>
            <w:r>
              <w:rPr>
                <w:rFonts w:ascii="Calibri" w:hAnsi="Calibri"/>
                <w:b/>
                <w:color w:val="FFFFFF"/>
                <w:sz w:val="20"/>
              </w:rPr>
              <w:t>Dev</w:t>
            </w:r>
          </w:p>
        </w:tc>
        <w:tc>
          <w:tcPr>
            <w:tcW w:type="dxa" w:w="1881"/>
            <w:shd w:val="clear" w:color="auto" w:fill="1F3A5F"/>
            <w:vAlign w:val="center"/>
          </w:tcPr>
          <w:p>
            <w:r/>
            <w:r>
              <w:rPr>
                <w:rFonts w:ascii="Calibri" w:hAnsi="Calibri"/>
                <w:b/>
                <w:color w:val="FFFFFF"/>
                <w:sz w:val="20"/>
              </w:rPr>
              <w:t>Ops</w:t>
            </w:r>
          </w:p>
        </w:tc>
        <w:tc>
          <w:tcPr>
            <w:tcW w:type="dxa" w:w="1881"/>
            <w:shd w:val="clear" w:color="auto" w:fill="1F3A5F"/>
            <w:vAlign w:val="center"/>
          </w:tcPr>
          <w:p>
            <w:r/>
            <w:r>
              <w:rPr>
                <w:rFonts w:ascii="Calibri" w:hAnsi="Calibri"/>
                <w:b/>
                <w:color w:val="FFFFFF"/>
                <w:sz w:val="20"/>
              </w:rPr>
              <w:t>Conformite</w:t>
            </w:r>
          </w:p>
        </w:tc>
      </w:tr>
      <w:tr>
        <w:tc>
          <w:tcPr>
            <w:tcW w:type="dxa" w:w="1881"/>
            <w:vAlign w:val="top"/>
          </w:tcPr>
          <w:p>
            <w:r/>
            <w:r>
              <w:rPr>
                <w:rFonts w:ascii="Calibri" w:hAnsi="Calibri"/>
                <w:b w:val="0"/>
                <w:sz w:val="20"/>
              </w:rPr>
              <w:t>Definition criteres validation</w:t>
            </w:r>
          </w:p>
        </w:tc>
        <w:tc>
          <w:tcPr>
            <w:tcW w:type="dxa" w:w="1881"/>
            <w:vAlign w:val="top"/>
          </w:tcPr>
          <w:p>
            <w:r/>
            <w:r>
              <w:rPr>
                <w:rFonts w:ascii="Calibri" w:hAnsi="Calibri"/>
                <w:b w:val="0"/>
                <w:sz w:val="20"/>
              </w:rPr>
              <w:t>A</w:t>
            </w:r>
          </w:p>
        </w:tc>
        <w:tc>
          <w:tcPr>
            <w:tcW w:type="dxa" w:w="1881"/>
            <w:vAlign w:val="top"/>
          </w:tcPr>
          <w:p>
            <w:r/>
            <w:r>
              <w:rPr>
                <w:rFonts w:ascii="Calibri" w:hAnsi="Calibri"/>
                <w:b w:val="0"/>
                <w:sz w:val="20"/>
              </w:rPr>
              <w:t>R</w:t>
            </w:r>
          </w:p>
        </w:tc>
        <w:tc>
          <w:tcPr>
            <w:tcW w:type="dxa" w:w="1881"/>
            <w:vAlign w:val="top"/>
          </w:tcPr>
          <w:p>
            <w:r/>
            <w:r>
              <w:rPr>
                <w:rFonts w:ascii="Calibri" w:hAnsi="Calibri"/>
                <w:b w:val="0"/>
                <w:sz w:val="20"/>
              </w:rPr>
              <w:t>C</w:t>
            </w:r>
          </w:p>
        </w:tc>
        <w:tc>
          <w:tcPr>
            <w:tcW w:type="dxa" w:w="1881"/>
            <w:vAlign w:val="top"/>
          </w:tcPr>
          <w:p>
            <w:r/>
            <w:r>
              <w:rPr>
                <w:rFonts w:ascii="Calibri" w:hAnsi="Calibri"/>
                <w:b w:val="0"/>
                <w:sz w:val="20"/>
              </w:rPr>
              <w:t>C</w:t>
            </w:r>
          </w:p>
        </w:tc>
      </w:tr>
      <w:tr>
        <w:tc>
          <w:tcPr>
            <w:tcW w:type="dxa" w:w="1881"/>
            <w:vAlign w:val="top"/>
          </w:tcPr>
          <w:p>
            <w:r/>
            <w:r>
              <w:rPr>
                <w:rFonts w:ascii="Calibri" w:hAnsi="Calibri"/>
                <w:b w:val="0"/>
                <w:sz w:val="20"/>
              </w:rPr>
              <w:t>Execution tests techniques</w:t>
            </w:r>
          </w:p>
        </w:tc>
        <w:tc>
          <w:tcPr>
            <w:tcW w:type="dxa" w:w="1881"/>
            <w:vAlign w:val="top"/>
          </w:tcPr>
          <w:p>
            <w:r/>
            <w:r>
              <w:rPr>
                <w:rFonts w:ascii="Calibri" w:hAnsi="Calibri"/>
                <w:b w:val="0"/>
                <w:sz w:val="20"/>
              </w:rPr>
              <w:t>I</w:t>
            </w:r>
          </w:p>
        </w:tc>
        <w:tc>
          <w:tcPr>
            <w:tcW w:type="dxa" w:w="1881"/>
            <w:vAlign w:val="top"/>
          </w:tcPr>
          <w:p>
            <w:r/>
            <w:r>
              <w:rPr>
                <w:rFonts w:ascii="Calibri" w:hAnsi="Calibri"/>
                <w:b w:val="0"/>
                <w:sz w:val="20"/>
              </w:rPr>
              <w:t>A/R</w:t>
            </w:r>
          </w:p>
        </w:tc>
        <w:tc>
          <w:tcPr>
            <w:tcW w:type="dxa" w:w="1881"/>
            <w:vAlign w:val="top"/>
          </w:tcPr>
          <w:p>
            <w:r/>
            <w:r>
              <w:rPr>
                <w:rFonts w:ascii="Calibri" w:hAnsi="Calibri"/>
                <w:b w:val="0"/>
                <w:sz w:val="20"/>
              </w:rPr>
              <w:t>C</w:t>
            </w:r>
          </w:p>
        </w:tc>
        <w:tc>
          <w:tcPr>
            <w:tcW w:type="dxa" w:w="1881"/>
            <w:vAlign w:val="top"/>
          </w:tcPr>
          <w:p>
            <w:r/>
            <w:r>
              <w:rPr>
                <w:rFonts w:ascii="Calibri" w:hAnsi="Calibri"/>
                <w:b w:val="0"/>
                <w:sz w:val="20"/>
              </w:rPr>
              <w:t>I</w:t>
            </w:r>
          </w:p>
        </w:tc>
      </w:tr>
      <w:tr>
        <w:tc>
          <w:tcPr>
            <w:tcW w:type="dxa" w:w="1881"/>
            <w:vAlign w:val="top"/>
          </w:tcPr>
          <w:p>
            <w:r/>
            <w:r>
              <w:rPr>
                <w:rFonts w:ascii="Calibri" w:hAnsi="Calibri"/>
                <w:b w:val="0"/>
                <w:sz w:val="20"/>
              </w:rPr>
              <w:t>Verification securite</w:t>
            </w:r>
          </w:p>
        </w:tc>
        <w:tc>
          <w:tcPr>
            <w:tcW w:type="dxa" w:w="1881"/>
            <w:vAlign w:val="top"/>
          </w:tcPr>
          <w:p>
            <w:r/>
            <w:r>
              <w:rPr>
                <w:rFonts w:ascii="Calibri" w:hAnsi="Calibri"/>
                <w:b w:val="0"/>
                <w:sz w:val="20"/>
              </w:rPr>
              <w:t>C</w:t>
            </w:r>
          </w:p>
        </w:tc>
        <w:tc>
          <w:tcPr>
            <w:tcW w:type="dxa" w:w="1881"/>
            <w:vAlign w:val="top"/>
          </w:tcPr>
          <w:p>
            <w:r/>
            <w:r>
              <w:rPr>
                <w:rFonts w:ascii="Calibri" w:hAnsi="Calibri"/>
                <w:b w:val="0"/>
                <w:sz w:val="20"/>
              </w:rPr>
              <w:t>R</w:t>
            </w:r>
          </w:p>
        </w:tc>
        <w:tc>
          <w:tcPr>
            <w:tcW w:type="dxa" w:w="1881"/>
            <w:vAlign w:val="top"/>
          </w:tcPr>
          <w:p>
            <w:r/>
            <w:r>
              <w:rPr>
                <w:rFonts w:ascii="Calibri" w:hAnsi="Calibri"/>
                <w:b w:val="0"/>
                <w:sz w:val="20"/>
              </w:rPr>
              <w:t>A</w:t>
            </w:r>
          </w:p>
        </w:tc>
        <w:tc>
          <w:tcPr>
            <w:tcW w:type="dxa" w:w="1881"/>
            <w:vAlign w:val="top"/>
          </w:tcPr>
          <w:p>
            <w:r/>
            <w:r>
              <w:rPr>
                <w:rFonts w:ascii="Calibri" w:hAnsi="Calibri"/>
                <w:b w:val="0"/>
                <w:sz w:val="20"/>
              </w:rPr>
              <w:t>C</w:t>
            </w:r>
          </w:p>
        </w:tc>
      </w:tr>
      <w:tr>
        <w:tc>
          <w:tcPr>
            <w:tcW w:type="dxa" w:w="1881"/>
            <w:vAlign w:val="top"/>
          </w:tcPr>
          <w:p>
            <w:r/>
            <w:r>
              <w:rPr>
                <w:rFonts w:ascii="Calibri" w:hAnsi="Calibri"/>
                <w:b w:val="0"/>
                <w:sz w:val="20"/>
              </w:rPr>
              <w:t>Evaluation conformite ISO</w:t>
            </w:r>
          </w:p>
        </w:tc>
        <w:tc>
          <w:tcPr>
            <w:tcW w:type="dxa" w:w="1881"/>
            <w:vAlign w:val="top"/>
          </w:tcPr>
          <w:p>
            <w:r/>
            <w:r>
              <w:rPr>
                <w:rFonts w:ascii="Calibri" w:hAnsi="Calibri"/>
                <w:b w:val="0"/>
                <w:sz w:val="20"/>
              </w:rPr>
              <w:t>I</w:t>
            </w:r>
          </w:p>
        </w:tc>
        <w:tc>
          <w:tcPr>
            <w:tcW w:type="dxa" w:w="1881"/>
            <w:vAlign w:val="top"/>
          </w:tcPr>
          <w:p>
            <w:r/>
            <w:r>
              <w:rPr>
                <w:rFonts w:ascii="Calibri" w:hAnsi="Calibri"/>
                <w:b w:val="0"/>
                <w:sz w:val="20"/>
              </w:rPr>
              <w:t>C</w:t>
            </w:r>
          </w:p>
        </w:tc>
        <w:tc>
          <w:tcPr>
            <w:tcW w:type="dxa" w:w="1881"/>
            <w:vAlign w:val="top"/>
          </w:tcPr>
          <w:p>
            <w:r/>
            <w:r>
              <w:rPr>
                <w:rFonts w:ascii="Calibri" w:hAnsi="Calibri"/>
                <w:b w:val="0"/>
                <w:sz w:val="20"/>
              </w:rPr>
              <w:t>C</w:t>
            </w:r>
          </w:p>
        </w:tc>
        <w:tc>
          <w:tcPr>
            <w:tcW w:type="dxa" w:w="1881"/>
            <w:vAlign w:val="top"/>
          </w:tcPr>
          <w:p>
            <w:r/>
            <w:r>
              <w:rPr>
                <w:rFonts w:ascii="Calibri" w:hAnsi="Calibri"/>
                <w:b w:val="0"/>
                <w:sz w:val="20"/>
              </w:rPr>
              <w:t>A/R</w:t>
            </w:r>
          </w:p>
        </w:tc>
      </w:tr>
      <w:tr>
        <w:tc>
          <w:tcPr>
            <w:tcW w:type="dxa" w:w="1881"/>
            <w:vAlign w:val="top"/>
          </w:tcPr>
          <w:p>
            <w:r/>
            <w:r>
              <w:rPr>
                <w:rFonts w:ascii="Calibri" w:hAnsi="Calibri"/>
                <w:b w:val="0"/>
                <w:sz w:val="20"/>
              </w:rPr>
              <w:t>Approbation finale dossier</w:t>
            </w:r>
          </w:p>
        </w:tc>
        <w:tc>
          <w:tcPr>
            <w:tcW w:type="dxa" w:w="1881"/>
            <w:vAlign w:val="top"/>
          </w:tcPr>
          <w:p>
            <w:r/>
            <w:r>
              <w:rPr>
                <w:rFonts w:ascii="Calibri" w:hAnsi="Calibri"/>
                <w:b w:val="0"/>
                <w:sz w:val="20"/>
              </w:rPr>
              <w:t>C</w:t>
            </w:r>
          </w:p>
        </w:tc>
        <w:tc>
          <w:tcPr>
            <w:tcW w:type="dxa" w:w="1881"/>
            <w:vAlign w:val="top"/>
          </w:tcPr>
          <w:p>
            <w:r/>
            <w:r>
              <w:rPr>
                <w:rFonts w:ascii="Calibri" w:hAnsi="Calibri"/>
                <w:b w:val="0"/>
                <w:sz w:val="20"/>
              </w:rPr>
              <w:t>C</w:t>
            </w:r>
          </w:p>
        </w:tc>
        <w:tc>
          <w:tcPr>
            <w:tcW w:type="dxa" w:w="1881"/>
            <w:vAlign w:val="top"/>
          </w:tcPr>
          <w:p>
            <w:r/>
            <w:r>
              <w:rPr>
                <w:rFonts w:ascii="Calibri" w:hAnsi="Calibri"/>
                <w:b w:val="0"/>
                <w:sz w:val="20"/>
              </w:rPr>
              <w:t>C</w:t>
            </w:r>
          </w:p>
        </w:tc>
        <w:tc>
          <w:tcPr>
            <w:tcW w:type="dxa" w:w="1881"/>
            <w:vAlign w:val="top"/>
          </w:tcPr>
          <w:p>
            <w:r/>
            <w:r>
              <w:rPr>
                <w:rFonts w:ascii="Calibri" w:hAnsi="Calibri"/>
                <w:b w:val="0"/>
                <w:sz w:val="20"/>
              </w:rPr>
              <w:t>A</w:t>
            </w:r>
          </w:p>
        </w:tc>
      </w:tr>
    </w:tbl>
    <w:p>
      <w:pPr>
        <w:pStyle w:val="Heading3"/>
      </w:pPr>
      <w:r>
        <w:rPr>
          <w:rFonts w:ascii="Calibri" w:hAnsi="Calibri"/>
          <w:b/>
          <w:color w:val="555555"/>
          <w:sz w:val="24"/>
        </w:rPr>
        <w:t>13. Decision de validation</w:t>
      </w:r>
    </w:p>
    <w:p>
      <w:pPr>
        <w:spacing w:after="80"/>
      </w:pPr>
      <w:r>
        <w:rPr>
          <w:rFonts w:ascii="Calibri" w:hAnsi="Calibri"/>
          <w:b w:val="0"/>
          <w:i w:val="0"/>
          <w:sz w:val="20"/>
        </w:rPr>
        <w:t>Decision proposee:</w:t>
      </w:r>
    </w:p>
    <w:p>
      <w:pPr>
        <w:pStyle w:val="ListBullet"/>
      </w:pPr>
      <w:r>
        <w:rPr>
          <w:rFonts w:ascii="Calibri" w:hAnsi="Calibri"/>
          <w:sz w:val="20"/>
        </w:rPr>
        <w:t>Validation conditionnelle favorable, sous reserve de:</w:t>
      </w:r>
    </w:p>
    <w:p>
      <w:pPr>
        <w:pStyle w:val="ListBullet"/>
      </w:pPr>
      <w:r>
        <w:rPr>
          <w:rFonts w:ascii="Calibri" w:hAnsi="Calibri"/>
          <w:sz w:val="20"/>
        </w:rPr>
        <w:t>execution complete de la campagne de tests,</w:t>
      </w:r>
    </w:p>
    <w:p>
      <w:pPr>
        <w:pStyle w:val="ListBullet"/>
      </w:pPr>
      <w:r>
        <w:rPr>
          <w:rFonts w:ascii="Calibri" w:hAnsi="Calibri"/>
          <w:sz w:val="20"/>
        </w:rPr>
        <w:t>absence d ecart critique,</w:t>
      </w:r>
    </w:p>
    <w:p>
      <w:pPr>
        <w:pStyle w:val="ListBullet"/>
      </w:pPr>
      <w:r>
        <w:rPr>
          <w:rFonts w:ascii="Calibri" w:hAnsi="Calibri"/>
          <w:sz w:val="20"/>
        </w:rPr>
        <w:t>cloture des ecarts majeurs,</w:t>
      </w:r>
    </w:p>
    <w:p>
      <w:pPr>
        <w:pStyle w:val="ListBullet"/>
      </w:pPr>
      <w:r>
        <w:rPr>
          <w:rFonts w:ascii="Calibri" w:hAnsi="Calibri"/>
          <w:sz w:val="20"/>
        </w:rPr>
        <w:t>approbation conformite.</w:t>
      </w:r>
    </w:p>
    <w:p>
      <w:pPr>
        <w:spacing w:after="80"/>
      </w:pPr>
      <w:r>
        <w:rPr>
          <w:rFonts w:ascii="Calibri" w:hAnsi="Calibri"/>
          <w:b w:val="0"/>
          <w:i w:val="0"/>
          <w:sz w:val="20"/>
        </w:rPr>
        <w:t>Etat constate au 2026-05-24:</w:t>
      </w:r>
    </w:p>
    <w:p>
      <w:pPr>
        <w:pStyle w:val="ListBullet"/>
      </w:pPr>
      <w:r>
        <w:rPr>
          <w:rFonts w:ascii="Calibri" w:hAnsi="Calibri"/>
          <w:sz w:val="20"/>
        </w:rPr>
        <w:t>Deploiement HubSpot confirme via `hs project upload -a 48592230` avec build #3 et deploy #3 reussis.</w:t>
      </w:r>
    </w:p>
    <w:p>
      <w:pPr>
        <w:pStyle w:val="ListBullet"/>
      </w:pPr>
      <w:r>
        <w:rPr>
          <w:rFonts w:ascii="Calibri" w:hAnsi="Calibri"/>
          <w:sz w:val="20"/>
        </w:rPr>
        <w:t>Endpoint backend cible confirme: `https://promac-hospitality.vercel.app/api/ota/sync`.</w:t>
      </w:r>
    </w:p>
    <w:p>
      <w:pPr>
        <w:pStyle w:val="ListBullet"/>
      </w:pPr>
      <w:r>
        <w:rPr>
          <w:rFonts w:ascii="Calibri" w:hAnsi="Calibri"/>
          <w:sz w:val="20"/>
        </w:rPr>
        <w:t>Execution locale de `node test-promax-prod.js` terminee avec code de sortie 0.</w:t>
      </w:r>
    </w:p>
    <w:p>
      <w:pPr>
        <w:pStyle w:val="Heading3"/>
      </w:pPr>
      <w:r>
        <w:rPr>
          <w:rFonts w:ascii="Calibri" w:hAnsi="Calibri"/>
          <w:b/>
          <w:color w:val="555555"/>
          <w:sz w:val="24"/>
        </w:rPr>
        <w:t>14. Signatures et approbations</w:t>
      </w:r>
    </w:p>
    <w:p>
      <w:pPr>
        <w:pStyle w:val="ListBullet"/>
      </w:pPr>
      <w:r>
        <w:rPr>
          <w:rFonts w:ascii="Calibri" w:hAnsi="Calibri"/>
          <w:sz w:val="20"/>
        </w:rPr>
        <w:t>Responsable Technique: ____________________  Date: __________</w:t>
      </w:r>
    </w:p>
    <w:p>
      <w:pPr>
        <w:pStyle w:val="ListBullet"/>
      </w:pPr>
      <w:r>
        <w:rPr>
          <w:rFonts w:ascii="Calibri" w:hAnsi="Calibri"/>
          <w:sz w:val="20"/>
        </w:rPr>
        <w:t>Responsable Operations: ___________________  Date: __________</w:t>
      </w:r>
    </w:p>
    <w:p>
      <w:pPr>
        <w:pStyle w:val="ListBullet"/>
      </w:pPr>
      <w:r>
        <w:rPr>
          <w:rFonts w:ascii="Calibri" w:hAnsi="Calibri"/>
          <w:sz w:val="20"/>
        </w:rPr>
        <w:t>Responsable Conformite: ___________________  Date: __________</w:t>
      </w:r>
    </w:p>
    <w:p>
      <w:pPr>
        <w:pStyle w:val="ListBullet"/>
      </w:pPr>
      <w:r>
        <w:rPr>
          <w:rFonts w:ascii="Calibri" w:hAnsi="Calibri"/>
          <w:sz w:val="20"/>
        </w:rPr>
        <w:t>Decision Finale (Approuve/Refuse): ____________________</w:t>
      </w:r>
    </w:p>
    <w:p>
      <w:pPr>
        <w:pStyle w:val="Heading3"/>
      </w:pPr>
      <w:r>
        <w:rPr>
          <w:rFonts w:ascii="Calibri" w:hAnsi="Calibri"/>
          <w:b/>
          <w:color w:val="555555"/>
          <w:sz w:val="24"/>
        </w:rPr>
        <w:t>15. Historique des versions</w:t>
      </w:r>
    </w:p>
    <w:tbl>
      <w:tblPr>
        <w:tblStyle w:val="LightGrid-Accent1"/>
        <w:tblW w:type="auto" w:w="0"/>
        <w:tblLayout w:type="autofit"/>
        <w:tblLook w:firstColumn="1" w:firstRow="1" w:lastColumn="0" w:lastRow="0" w:noHBand="0" w:noVBand="1" w:val="04A0"/>
      </w:tblPr>
      <w:tblGrid>
        <w:gridCol w:w="2351"/>
        <w:gridCol w:w="2351"/>
        <w:gridCol w:w="2351"/>
        <w:gridCol w:w="2351"/>
      </w:tblGrid>
      <w:tr>
        <w:tc>
          <w:tcPr>
            <w:tcW w:type="dxa" w:w="2351"/>
            <w:shd w:val="clear" w:color="auto" w:fill="1F3A5F"/>
            <w:vAlign w:val="center"/>
          </w:tcPr>
          <w:p>
            <w:r/>
            <w:r>
              <w:rPr>
                <w:rFonts w:ascii="Calibri" w:hAnsi="Calibri"/>
                <w:b/>
                <w:color w:val="FFFFFF"/>
                <w:sz w:val="20"/>
              </w:rPr>
              <w:t>Version</w:t>
            </w:r>
          </w:p>
        </w:tc>
        <w:tc>
          <w:tcPr>
            <w:tcW w:type="dxa" w:w="2351"/>
            <w:shd w:val="clear" w:color="auto" w:fill="1F3A5F"/>
            <w:vAlign w:val="center"/>
          </w:tcPr>
          <w:p>
            <w:r/>
            <w:r>
              <w:rPr>
                <w:rFonts w:ascii="Calibri" w:hAnsi="Calibri"/>
                <w:b/>
                <w:color w:val="FFFFFF"/>
                <w:sz w:val="20"/>
              </w:rPr>
              <w:t>Date</w:t>
            </w:r>
          </w:p>
        </w:tc>
        <w:tc>
          <w:tcPr>
            <w:tcW w:type="dxa" w:w="2351"/>
            <w:shd w:val="clear" w:color="auto" w:fill="1F3A5F"/>
            <w:vAlign w:val="center"/>
          </w:tcPr>
          <w:p>
            <w:r/>
            <w:r>
              <w:rPr>
                <w:rFonts w:ascii="Calibri" w:hAnsi="Calibri"/>
                <w:b/>
                <w:color w:val="FFFFFF"/>
                <w:sz w:val="20"/>
              </w:rPr>
              <w:t>Description</w:t>
            </w:r>
          </w:p>
        </w:tc>
        <w:tc>
          <w:tcPr>
            <w:tcW w:type="dxa" w:w="2351"/>
            <w:shd w:val="clear" w:color="auto" w:fill="1F3A5F"/>
            <w:vAlign w:val="center"/>
          </w:tcPr>
          <w:p>
            <w:r/>
            <w:r>
              <w:rPr>
                <w:rFonts w:ascii="Calibri" w:hAnsi="Calibri"/>
                <w:b/>
                <w:color w:val="FFFFFF"/>
                <w:sz w:val="20"/>
              </w:rPr>
              <w:t>Auteur</w:t>
            </w:r>
          </w:p>
        </w:tc>
      </w:tr>
      <w:tr>
        <w:tc>
          <w:tcPr>
            <w:tcW w:type="dxa" w:w="2351"/>
            <w:vAlign w:val="top"/>
          </w:tcPr>
          <w:p>
            <w:r/>
            <w:r>
              <w:rPr>
                <w:rFonts w:ascii="Calibri" w:hAnsi="Calibri"/>
                <w:b w:val="0"/>
                <w:sz w:val="20"/>
              </w:rPr>
              <w:t>1.0</w:t>
            </w:r>
          </w:p>
        </w:tc>
        <w:tc>
          <w:tcPr>
            <w:tcW w:type="dxa" w:w="2351"/>
            <w:vAlign w:val="top"/>
          </w:tcPr>
          <w:p>
            <w:r/>
            <w:r>
              <w:rPr>
                <w:rFonts w:ascii="Calibri" w:hAnsi="Calibri"/>
                <w:b w:val="0"/>
                <w:sz w:val="20"/>
              </w:rPr>
              <w:t>2026-05-24</w:t>
            </w:r>
          </w:p>
        </w:tc>
        <w:tc>
          <w:tcPr>
            <w:tcW w:type="dxa" w:w="2351"/>
            <w:vAlign w:val="top"/>
          </w:tcPr>
          <w:p>
            <w:r/>
            <w:r>
              <w:rPr>
                <w:rFonts w:ascii="Calibri" w:hAnsi="Calibri"/>
                <w:b w:val="0"/>
                <w:sz w:val="20"/>
              </w:rPr>
              <w:t>Creation du dossier de validation ISO pour uniproc_hospitality</w:t>
            </w:r>
          </w:p>
        </w:tc>
        <w:tc>
          <w:tcPr>
            <w:tcW w:type="dxa" w:w="2351"/>
            <w:vAlign w:val="top"/>
          </w:tcPr>
          <w:p>
            <w:r/>
            <w:r>
              <w:rPr>
                <w:rFonts w:ascii="Calibri" w:hAnsi="Calibri"/>
                <w:b w:val="0"/>
                <w:sz w:val="20"/>
              </w:rPr>
              <w:t>Copilot</w:t>
            </w:r>
          </w:p>
        </w:tc>
      </w:tr>
      <w:tr>
        <w:tc>
          <w:tcPr>
            <w:tcW w:type="dxa" w:w="2351"/>
            <w:vAlign w:val="top"/>
          </w:tcPr>
          <w:p>
            <w:r/>
            <w:r>
              <w:rPr>
                <w:rFonts w:ascii="Calibri" w:hAnsi="Calibri"/>
                <w:b w:val="0"/>
                <w:sz w:val="20"/>
              </w:rPr>
              <w:t>1.1</w:t>
            </w:r>
          </w:p>
        </w:tc>
        <w:tc>
          <w:tcPr>
            <w:tcW w:type="dxa" w:w="2351"/>
            <w:vAlign w:val="top"/>
          </w:tcPr>
          <w:p>
            <w:r/>
            <w:r>
              <w:rPr>
                <w:rFonts w:ascii="Calibri" w:hAnsi="Calibri"/>
                <w:b w:val="0"/>
                <w:sz w:val="20"/>
              </w:rPr>
              <w:t>2026-05-24</w:t>
            </w:r>
          </w:p>
        </w:tc>
        <w:tc>
          <w:tcPr>
            <w:tcW w:type="dxa" w:w="2351"/>
            <w:vAlign w:val="top"/>
          </w:tcPr>
          <w:p>
            <w:r/>
            <w:r>
              <w:rPr>
                <w:rFonts w:ascii="Calibri" w:hAnsi="Calibri"/>
                <w:b w:val="0"/>
                <w:sz w:val="20"/>
              </w:rPr>
              <w:t>Prefill avec evidences techniques verifiees (build/deploy HubSpot et test local)</w:t>
            </w:r>
          </w:p>
        </w:tc>
        <w:tc>
          <w:tcPr>
            <w:tcW w:type="dxa" w:w="2351"/>
            <w:vAlign w:val="top"/>
          </w:tcPr>
          <w:p>
            <w:r/>
            <w:r>
              <w:rPr>
                <w:rFonts w:ascii="Calibri" w:hAnsi="Calibri"/>
                <w:b w:val="0"/>
                <w:sz w:val="20"/>
              </w:rPr>
              <w:t>Copilot</w:t>
            </w:r>
          </w:p>
        </w:tc>
      </w:tr>
    </w:tbl>
    <w:p>
      <w:pPr>
        <w:pStyle w:val="Heading3"/>
      </w:pPr>
      <w:r>
        <w:rPr>
          <w:rFonts w:ascii="Calibri" w:hAnsi="Calibri"/>
          <w:b/>
          <w:color w:val="555555"/>
          <w:sz w:val="24"/>
        </w:rPr>
        <w:t>16. Annexes du dossier</w:t>
      </w:r>
    </w:p>
    <w:p>
      <w:pPr>
        <w:pStyle w:val="ListBullet"/>
      </w:pPr>
      <w:r>
        <w:rPr>
          <w:rFonts w:ascii="Calibri" w:hAnsi="Calibri"/>
          <w:sz w:val="20"/>
        </w:rPr>
        <w:t>Annexe A - Checklist de preuves: `ISO42001_Annexe_Checklist_Preuve_uniproc_hospitality.md`</w:t>
      </w:r>
    </w:p>
    <w:p>
      <w:pPr>
        <w:pStyle w:val="ListBullet"/>
      </w:pPr>
      <w:r>
        <w:rPr>
          <w:rFonts w:ascii="Calibri" w:hAnsi="Calibri"/>
          <w:sz w:val="20"/>
        </w:rPr>
        <w:t>Annexe B - Registre CAPA: `ISO42001_Registre_CAPA_uniproc_hospitality.md`</w:t>
      </w:r>
    </w:p>
    <w:p>
      <w:pPr>
        <w:pStyle w:val="ListBullet"/>
      </w:pPr>
      <w:r>
        <w:rPr>
          <w:rFonts w:ascii="Calibri" w:hAnsi="Calibri"/>
          <w:sz w:val="20"/>
        </w:rPr>
        <w:t>Annexe C - Rapport execution des tests: `ISO42001_Rapport_Execution_Tests_uniproc_hospitality.md`</w:t>
      </w:r>
    </w:p>
    <w:p>
      <w:pPr>
        <w:pStyle w:val="ListBullet"/>
      </w:pPr>
      <w:r>
        <w:rPr>
          <w:rFonts w:ascii="Calibri" w:hAnsi="Calibri"/>
          <w:sz w:val="20"/>
        </w:rPr>
        <w:t>Annexe D - Synthese comite 1 page: `ISO42001_Synthese_Comite_uniproc_hospitality.md`</w:t>
      </w:r>
    </w:p>
    <w:p>
      <w:r>
        <w:br w:type="page"/>
      </w:r>
    </w:p>
    <w:p>
      <w:pPr>
        <w:pStyle w:val="Heading1"/>
      </w:pPr>
      <w:r>
        <w:rPr>
          <w:rFonts w:ascii="Calibri" w:hAnsi="Calibri"/>
          <w:b/>
          <w:color w:val="1F3A5F"/>
          <w:sz w:val="36"/>
        </w:rPr>
        <w:t>Aprobaciones y firmas</w:t>
      </w:r>
    </w:p>
    <w:tbl>
      <w:tblPr>
        <w:tblStyle w:val="LightGrid-Accent1"/>
        <w:tblW w:type="auto" w:w="0"/>
        <w:tblLayout w:type="autofit"/>
        <w:tblLook w:firstColumn="1" w:firstRow="1" w:lastColumn="0" w:lastRow="0" w:noHBand="0" w:noVBand="1" w:val="04A0"/>
      </w:tblPr>
      <w:tblGrid>
        <w:gridCol w:w="2351"/>
        <w:gridCol w:w="2351"/>
        <w:gridCol w:w="2351"/>
        <w:gridCol w:w="2351"/>
      </w:tblGrid>
      <w:tr>
        <w:tc>
          <w:tcPr>
            <w:tcW w:type="dxa" w:w="2351"/>
            <w:shd w:val="clear" w:color="auto" w:fill="1F3A5F"/>
            <w:vAlign w:val="center"/>
          </w:tcPr>
          <w:p>
            <w:r/>
            <w:r>
              <w:rPr>
                <w:rFonts w:ascii="Calibri" w:hAnsi="Calibri"/>
                <w:b/>
                <w:color w:val="FFFFFF"/>
                <w:sz w:val="20"/>
              </w:rPr>
              <w:t>Rol</w:t>
            </w:r>
          </w:p>
        </w:tc>
        <w:tc>
          <w:tcPr>
            <w:tcW w:type="dxa" w:w="2351"/>
            <w:shd w:val="clear" w:color="auto" w:fill="1F3A5F"/>
            <w:vAlign w:val="center"/>
          </w:tcPr>
          <w:p>
            <w:r/>
            <w:r>
              <w:rPr>
                <w:rFonts w:ascii="Calibri" w:hAnsi="Calibri"/>
                <w:b/>
                <w:color w:val="FFFFFF"/>
                <w:sz w:val="20"/>
              </w:rPr>
              <w:t>Nombre</w:t>
            </w:r>
          </w:p>
        </w:tc>
        <w:tc>
          <w:tcPr>
            <w:tcW w:type="dxa" w:w="2351"/>
            <w:shd w:val="clear" w:color="auto" w:fill="1F3A5F"/>
            <w:vAlign w:val="center"/>
          </w:tcPr>
          <w:p>
            <w:r/>
            <w:r>
              <w:rPr>
                <w:rFonts w:ascii="Calibri" w:hAnsi="Calibri"/>
                <w:b/>
                <w:color w:val="FFFFFF"/>
                <w:sz w:val="20"/>
              </w:rPr>
              <w:t>Firma</w:t>
            </w:r>
          </w:p>
        </w:tc>
        <w:tc>
          <w:tcPr>
            <w:tcW w:type="dxa" w:w="2351"/>
            <w:shd w:val="clear" w:color="auto" w:fill="1F3A5F"/>
            <w:vAlign w:val="center"/>
          </w:tcPr>
          <w:p>
            <w:r/>
            <w:r>
              <w:rPr>
                <w:rFonts w:ascii="Calibri" w:hAnsi="Calibri"/>
                <w:b/>
                <w:color w:val="FFFFFF"/>
                <w:sz w:val="20"/>
              </w:rPr>
              <w:t>Fecha</w:t>
            </w:r>
          </w:p>
        </w:tc>
      </w:tr>
      <w:tr>
        <w:tc>
          <w:tcPr>
            <w:tcW w:type="dxa" w:w="2351"/>
            <w:vAlign w:val="top"/>
          </w:tcPr>
          <w:p>
            <w:r/>
            <w:r>
              <w:rPr>
                <w:rFonts w:ascii="Calibri" w:hAnsi="Calibri"/>
                <w:b w:val="0"/>
                <w:sz w:val="20"/>
              </w:rPr>
              <w:t>Responsable Técnico</w:t>
            </w:r>
          </w:p>
        </w:tc>
        <w:tc>
          <w:tcPr>
            <w:tcW w:type="dxa" w:w="2351"/>
            <w:vAlign w:val="top"/>
          </w:tcPr>
          <w:p>
            <w:r/>
            <w:r>
              <w:rPr>
                <w:rFonts w:ascii="Calibri" w:hAnsi="Calibri"/>
                <w:b w:val="0"/>
                <w:sz w:val="20"/>
              </w:rPr>
            </w:r>
          </w:p>
        </w:tc>
        <w:tc>
          <w:tcPr>
            <w:tcW w:type="dxa" w:w="2351"/>
            <w:vAlign w:val="top"/>
          </w:tcPr>
          <w:p>
            <w:r/>
            <w:r>
              <w:rPr>
                <w:rFonts w:ascii="Calibri" w:hAnsi="Calibri"/>
                <w:b w:val="0"/>
                <w:sz w:val="20"/>
              </w:rPr>
            </w:r>
          </w:p>
        </w:tc>
        <w:tc>
          <w:tcPr>
            <w:tcW w:type="dxa" w:w="2351"/>
            <w:vAlign w:val="top"/>
          </w:tcPr>
          <w:p>
            <w:r/>
            <w:r>
              <w:rPr>
                <w:rFonts w:ascii="Calibri" w:hAnsi="Calibri"/>
                <w:b w:val="0"/>
                <w:sz w:val="20"/>
              </w:rPr>
            </w:r>
          </w:p>
        </w:tc>
      </w:tr>
      <w:tr>
        <w:tc>
          <w:tcPr>
            <w:tcW w:type="dxa" w:w="2351"/>
            <w:vAlign w:val="top"/>
          </w:tcPr>
          <w:p>
            <w:r/>
            <w:r>
              <w:rPr>
                <w:rFonts w:ascii="Calibri" w:hAnsi="Calibri"/>
                <w:b w:val="0"/>
                <w:sz w:val="20"/>
              </w:rPr>
              <w:t>Responsable Operaciones</w:t>
            </w:r>
          </w:p>
        </w:tc>
        <w:tc>
          <w:tcPr>
            <w:tcW w:type="dxa" w:w="2351"/>
            <w:vAlign w:val="top"/>
          </w:tcPr>
          <w:p>
            <w:r/>
            <w:r>
              <w:rPr>
                <w:rFonts w:ascii="Calibri" w:hAnsi="Calibri"/>
                <w:b w:val="0"/>
                <w:sz w:val="20"/>
              </w:rPr>
            </w:r>
          </w:p>
        </w:tc>
        <w:tc>
          <w:tcPr>
            <w:tcW w:type="dxa" w:w="2351"/>
            <w:vAlign w:val="top"/>
          </w:tcPr>
          <w:p>
            <w:r/>
            <w:r>
              <w:rPr>
                <w:rFonts w:ascii="Calibri" w:hAnsi="Calibri"/>
                <w:b w:val="0"/>
                <w:sz w:val="20"/>
              </w:rPr>
            </w:r>
          </w:p>
        </w:tc>
        <w:tc>
          <w:tcPr>
            <w:tcW w:type="dxa" w:w="2351"/>
            <w:vAlign w:val="top"/>
          </w:tcPr>
          <w:p>
            <w:r/>
            <w:r>
              <w:rPr>
                <w:rFonts w:ascii="Calibri" w:hAnsi="Calibri"/>
                <w:b w:val="0"/>
                <w:sz w:val="20"/>
              </w:rPr>
            </w:r>
          </w:p>
        </w:tc>
      </w:tr>
      <w:tr>
        <w:tc>
          <w:tcPr>
            <w:tcW w:type="dxa" w:w="2351"/>
            <w:vAlign w:val="top"/>
          </w:tcPr>
          <w:p>
            <w:r/>
            <w:r>
              <w:rPr>
                <w:rFonts w:ascii="Calibri" w:hAnsi="Calibri"/>
                <w:b w:val="0"/>
                <w:sz w:val="20"/>
              </w:rPr>
              <w:t>Responsable Cumplimiento</w:t>
            </w:r>
          </w:p>
        </w:tc>
        <w:tc>
          <w:tcPr>
            <w:tcW w:type="dxa" w:w="2351"/>
            <w:vAlign w:val="top"/>
          </w:tcPr>
          <w:p>
            <w:r/>
            <w:r>
              <w:rPr>
                <w:rFonts w:ascii="Calibri" w:hAnsi="Calibri"/>
                <w:b w:val="0"/>
                <w:sz w:val="20"/>
              </w:rPr>
            </w:r>
          </w:p>
        </w:tc>
        <w:tc>
          <w:tcPr>
            <w:tcW w:type="dxa" w:w="2351"/>
            <w:vAlign w:val="top"/>
          </w:tcPr>
          <w:p>
            <w:r/>
            <w:r>
              <w:rPr>
                <w:rFonts w:ascii="Calibri" w:hAnsi="Calibri"/>
                <w:b w:val="0"/>
                <w:sz w:val="20"/>
              </w:rPr>
            </w:r>
          </w:p>
        </w:tc>
        <w:tc>
          <w:tcPr>
            <w:tcW w:type="dxa" w:w="2351"/>
            <w:vAlign w:val="top"/>
          </w:tcPr>
          <w:p>
            <w:r/>
            <w:r>
              <w:rPr>
                <w:rFonts w:ascii="Calibri" w:hAnsi="Calibri"/>
                <w:b w:val="0"/>
                <w:sz w:val="20"/>
              </w:rPr>
            </w:r>
          </w:p>
        </w:tc>
      </w:tr>
      <w:tr>
        <w:tc>
          <w:tcPr>
            <w:tcW w:type="dxa" w:w="2351"/>
            <w:vAlign w:val="top"/>
          </w:tcPr>
          <w:p>
            <w:r/>
            <w:r>
              <w:rPr>
                <w:rFonts w:ascii="Calibri" w:hAnsi="Calibri"/>
                <w:b w:val="0"/>
                <w:sz w:val="20"/>
              </w:rPr>
              <w:t>Dirección Comercial</w:t>
            </w:r>
          </w:p>
        </w:tc>
        <w:tc>
          <w:tcPr>
            <w:tcW w:type="dxa" w:w="2351"/>
            <w:vAlign w:val="top"/>
          </w:tcPr>
          <w:p>
            <w:r/>
            <w:r>
              <w:rPr>
                <w:rFonts w:ascii="Calibri" w:hAnsi="Calibri"/>
                <w:b w:val="0"/>
                <w:sz w:val="20"/>
              </w:rPr>
            </w:r>
          </w:p>
        </w:tc>
        <w:tc>
          <w:tcPr>
            <w:tcW w:type="dxa" w:w="2351"/>
            <w:vAlign w:val="top"/>
          </w:tcPr>
          <w:p>
            <w:r/>
            <w:r>
              <w:rPr>
                <w:rFonts w:ascii="Calibri" w:hAnsi="Calibri"/>
                <w:b w:val="0"/>
                <w:sz w:val="20"/>
              </w:rPr>
            </w:r>
          </w:p>
        </w:tc>
        <w:tc>
          <w:tcPr>
            <w:tcW w:type="dxa" w:w="2351"/>
            <w:vAlign w:val="top"/>
          </w:tcPr>
          <w:p>
            <w:r/>
            <w:r>
              <w:rPr>
                <w:rFonts w:ascii="Calibri" w:hAnsi="Calibri"/>
                <w:b w:val="0"/>
                <w:sz w:val="20"/>
              </w:rPr>
            </w:r>
          </w:p>
        </w:tc>
      </w:tr>
      <w:tr>
        <w:tc>
          <w:tcPr>
            <w:tcW w:type="dxa" w:w="2351"/>
            <w:vAlign w:val="top"/>
          </w:tcPr>
          <w:p>
            <w:r/>
            <w:r>
              <w:rPr>
                <w:rFonts w:ascii="Calibri" w:hAnsi="Calibri"/>
                <w:b w:val="0"/>
                <w:sz w:val="20"/>
              </w:rPr>
              <w:t>Decisión final (Aprobado / Rechazado)</w:t>
            </w:r>
          </w:p>
        </w:tc>
        <w:tc>
          <w:tcPr>
            <w:tcW w:type="dxa" w:w="2351"/>
            <w:vAlign w:val="top"/>
          </w:tcPr>
          <w:p>
            <w:r/>
            <w:r>
              <w:rPr>
                <w:rFonts w:ascii="Calibri" w:hAnsi="Calibri"/>
                <w:b w:val="0"/>
                <w:sz w:val="20"/>
              </w:rPr>
            </w:r>
          </w:p>
        </w:tc>
        <w:tc>
          <w:tcPr>
            <w:tcW w:type="dxa" w:w="2351"/>
            <w:vAlign w:val="top"/>
          </w:tcPr>
          <w:p>
            <w:r/>
            <w:r>
              <w:rPr>
                <w:rFonts w:ascii="Calibri" w:hAnsi="Calibri"/>
                <w:b w:val="0"/>
                <w:sz w:val="20"/>
              </w:rPr>
            </w:r>
          </w:p>
        </w:tc>
        <w:tc>
          <w:tcPr>
            <w:tcW w:type="dxa" w:w="2351"/>
            <w:vAlign w:val="top"/>
          </w:tcPr>
          <w:p>
            <w:r/>
            <w:r>
              <w:rPr>
                <w:rFonts w:ascii="Calibri" w:hAnsi="Calibri"/>
                <w:b w:val="0"/>
                <w:sz w:val="20"/>
              </w:rPr>
            </w:r>
          </w:p>
        </w:tc>
      </w:tr>
    </w:tbl>
    <w:p>
      <w:pPr>
        <w:spacing w:after="80"/>
      </w:pPr>
      <w:r>
        <w:rPr>
          <w:rFonts w:ascii="Calibri" w:hAnsi="Calibri"/>
          <w:b w:val="0"/>
          <w:i w:val="0"/>
          <w:sz w:val="22"/>
        </w:rPr>
      </w:r>
    </w:p>
    <w:p>
      <w:pPr>
        <w:spacing w:after="80"/>
        <w:jc w:val="center"/>
      </w:pPr>
      <w:r>
        <w:rPr>
          <w:rFonts w:ascii="Calibri" w:hAnsi="Calibri"/>
          <w:b w:val="0"/>
          <w:i/>
          <w:color w:val="555555"/>
          <w:sz w:val="18"/>
        </w:rPr>
        <w:t>Documento generado automáticamente — ISO42001-DOSSIER-PROMAX-HOSP-001 v1.0 — 2026-05-26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